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4E574AC" w:rsidP="485829ED" w:rsidRDefault="4A0D6B28" w14:paraId="6599019E" w14:textId="7599D2DA">
      <w:pPr>
        <w:jc w:val="center"/>
        <w:rPr>
          <w:rFonts w:ascii="Arial" w:hAnsi="Arial" w:eastAsia="Arial" w:cs="Arial"/>
          <w:b w:val="1"/>
          <w:bCs w:val="1"/>
          <w:sz w:val="32"/>
          <w:szCs w:val="32"/>
        </w:rPr>
      </w:pPr>
      <w:r w:rsidRPr="485829ED" w:rsidR="4A0D6B28">
        <w:rPr>
          <w:rFonts w:ascii="Arial" w:hAnsi="Arial" w:eastAsia="Arial" w:cs="Arial"/>
          <w:b w:val="1"/>
          <w:bCs w:val="1"/>
          <w:sz w:val="32"/>
          <w:szCs w:val="32"/>
        </w:rPr>
        <w:t xml:space="preserve">Pantene, Kenia OS y </w:t>
      </w:r>
      <w:r w:rsidRPr="485829ED" w:rsidR="4A0D6B28">
        <w:rPr>
          <w:rFonts w:ascii="Arial" w:hAnsi="Arial" w:eastAsia="Arial" w:cs="Arial"/>
          <w:b w:val="1"/>
          <w:bCs w:val="1"/>
          <w:sz w:val="32"/>
          <w:szCs w:val="32"/>
        </w:rPr>
        <w:t>another</w:t>
      </w:r>
      <w:r w:rsidRPr="485829ED" w:rsidR="4A0D6B28">
        <w:rPr>
          <w:rFonts w:ascii="Arial" w:hAnsi="Arial" w:eastAsia="Arial" w:cs="Arial"/>
          <w:b w:val="1"/>
          <w:bCs w:val="1"/>
          <w:sz w:val="32"/>
          <w:szCs w:val="32"/>
        </w:rPr>
        <w:t xml:space="preserve">: la campaña </w:t>
      </w:r>
      <w:r w:rsidRPr="485829ED" w:rsidR="5E8895F9">
        <w:rPr>
          <w:rFonts w:ascii="Arial" w:hAnsi="Arial" w:eastAsia="Arial" w:cs="Arial"/>
          <w:b w:val="1"/>
          <w:bCs w:val="1"/>
          <w:sz w:val="32"/>
          <w:szCs w:val="32"/>
        </w:rPr>
        <w:t xml:space="preserve">de IM </w:t>
      </w:r>
      <w:r w:rsidRPr="485829ED" w:rsidR="4A0D6B28">
        <w:rPr>
          <w:rFonts w:ascii="Arial" w:hAnsi="Arial" w:eastAsia="Arial" w:cs="Arial"/>
          <w:b w:val="1"/>
          <w:bCs w:val="1"/>
          <w:sz w:val="32"/>
          <w:szCs w:val="32"/>
        </w:rPr>
        <w:t xml:space="preserve">premiada en los </w:t>
      </w:r>
      <w:r w:rsidRPr="485829ED" w:rsidR="4A0D6B28">
        <w:rPr>
          <w:rFonts w:ascii="Arial" w:hAnsi="Arial" w:eastAsia="Arial" w:cs="Arial"/>
          <w:b w:val="1"/>
          <w:bCs w:val="1"/>
          <w:sz w:val="32"/>
          <w:szCs w:val="32"/>
        </w:rPr>
        <w:t>Beyond</w:t>
      </w:r>
      <w:r w:rsidRPr="485829ED" w:rsidR="2E3711F8">
        <w:rPr>
          <w:rFonts w:ascii="Arial" w:hAnsi="Arial" w:eastAsia="Arial" w:cs="Arial"/>
          <w:b w:val="1"/>
          <w:bCs w:val="1"/>
          <w:sz w:val="32"/>
          <w:szCs w:val="32"/>
        </w:rPr>
        <w:t xml:space="preserve"> Music </w:t>
      </w:r>
      <w:r w:rsidRPr="485829ED" w:rsidR="2E3711F8">
        <w:rPr>
          <w:rFonts w:ascii="Arial" w:hAnsi="Arial" w:eastAsia="Arial" w:cs="Arial"/>
          <w:b w:val="1"/>
          <w:bCs w:val="1"/>
          <w:sz w:val="32"/>
          <w:szCs w:val="32"/>
        </w:rPr>
        <w:t>Awards</w:t>
      </w:r>
    </w:p>
    <w:p w:rsidR="7E8DD7A7" w:rsidP="485829ED" w:rsidRDefault="4A0D6B28" w14:paraId="40FD2C27" w14:textId="08516EAD">
      <w:pPr>
        <w:spacing w:before="240" w:after="240"/>
        <w:jc w:val="both"/>
        <w:rPr>
          <w:rFonts w:ascii="Arial" w:hAnsi="Arial" w:eastAsia="Arial" w:cs="Arial"/>
          <w:color w:val="000000" w:themeColor="text1"/>
        </w:rPr>
      </w:pPr>
      <w:r w:rsidRPr="6226E051" w:rsidR="4DF00B3B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Ciudad de México, 7</w:t>
      </w:r>
      <w:r w:rsidRPr="6226E051" w:rsidR="4A0D6B28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6226E051" w:rsidR="4A0D6B28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de </w:t>
      </w:r>
      <w:r w:rsidRPr="6226E051" w:rsidR="7A598E9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octubre </w:t>
      </w:r>
      <w:r w:rsidRPr="6226E051" w:rsidR="4A0D6B28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de </w:t>
      </w:r>
      <w:r w:rsidRPr="6226E051" w:rsidR="4A0D6B28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2025</w:t>
      </w:r>
      <w:r w:rsidRPr="6226E051" w:rsidR="4A0D6B28">
        <w:rPr>
          <w:rFonts w:ascii="Arial" w:hAnsi="Arial" w:eastAsia="Arial" w:cs="Arial"/>
          <w:color w:val="000000" w:themeColor="text1" w:themeTint="FF" w:themeShade="FF"/>
        </w:rPr>
        <w:t>.-</w:t>
      </w:r>
      <w:r w:rsidRPr="6226E051" w:rsidR="518C938A">
        <w:rPr>
          <w:rFonts w:ascii="Arial" w:hAnsi="Arial" w:eastAsia="Arial" w:cs="Arial"/>
        </w:rPr>
        <w:t xml:space="preserve"> La agencia de comunicación y estrategia </w:t>
      </w:r>
      <w:r w:rsidRPr="6226E051" w:rsidR="518C938A">
        <w:rPr>
          <w:rFonts w:ascii="Arial" w:hAnsi="Arial" w:eastAsia="Arial" w:cs="Arial"/>
          <w:b w:val="1"/>
          <w:bCs w:val="1"/>
          <w:i w:val="1"/>
          <w:iCs w:val="1"/>
        </w:rPr>
        <w:t>anot</w:t>
      </w:r>
      <w:r w:rsidRPr="6226E051" w:rsidR="518C938A">
        <w:rPr>
          <w:rFonts w:ascii="Arial" w:hAnsi="Arial" w:eastAsia="Arial" w:cs="Arial"/>
          <w:b w:val="1"/>
          <w:bCs w:val="1"/>
          <w:i w:val="1"/>
          <w:iCs w:val="1"/>
        </w:rPr>
        <w:t>her</w:t>
      </w:r>
      <w:r w:rsidRPr="6226E051" w:rsidR="0703A524">
        <w:rPr>
          <w:rFonts w:ascii="Arial" w:hAnsi="Arial" w:eastAsia="Arial" w:cs="Arial"/>
          <w:b w:val="1"/>
          <w:bCs w:val="1"/>
          <w:i w:val="1"/>
          <w:iCs w:val="1"/>
        </w:rPr>
        <w:t xml:space="preserve"> </w:t>
      </w:r>
      <w:r w:rsidRPr="6226E051" w:rsidR="518C938A">
        <w:rPr>
          <w:rFonts w:ascii="Arial" w:hAnsi="Arial" w:eastAsia="Arial" w:cs="Arial"/>
        </w:rPr>
        <w:t>fue</w:t>
      </w:r>
      <w:r w:rsidRPr="6226E051" w:rsidR="518C938A">
        <w:rPr>
          <w:rFonts w:ascii="Arial" w:hAnsi="Arial" w:eastAsia="Arial" w:cs="Arial"/>
        </w:rPr>
        <w:t xml:space="preserve"> reconocida en los </w:t>
      </w:r>
      <w:r w:rsidRPr="6226E051" w:rsidR="518C938A">
        <w:rPr>
          <w:rFonts w:ascii="Arial" w:hAnsi="Arial" w:eastAsia="Arial" w:cs="Arial"/>
          <w:b w:val="1"/>
          <w:bCs w:val="1"/>
        </w:rPr>
        <w:t>Beyo</w:t>
      </w:r>
      <w:r w:rsidRPr="6226E051" w:rsidR="518C938A">
        <w:rPr>
          <w:rFonts w:ascii="Arial" w:hAnsi="Arial" w:eastAsia="Arial" w:cs="Arial"/>
          <w:b w:val="1"/>
          <w:bCs w:val="1"/>
        </w:rPr>
        <w:t>nd</w:t>
      </w:r>
      <w:r w:rsidRPr="6226E051" w:rsidR="518C938A">
        <w:rPr>
          <w:rFonts w:ascii="Arial" w:hAnsi="Arial" w:eastAsia="Arial" w:cs="Arial"/>
          <w:b w:val="1"/>
          <w:bCs w:val="1"/>
        </w:rPr>
        <w:t xml:space="preserve"> Mus</w:t>
      </w:r>
      <w:r w:rsidRPr="6226E051" w:rsidR="518C938A">
        <w:rPr>
          <w:rFonts w:ascii="Arial" w:hAnsi="Arial" w:eastAsia="Arial" w:cs="Arial"/>
          <w:b w:val="1"/>
          <w:bCs w:val="1"/>
        </w:rPr>
        <w:t xml:space="preserve">ic </w:t>
      </w:r>
      <w:r w:rsidRPr="6226E051" w:rsidR="518C938A">
        <w:rPr>
          <w:rFonts w:ascii="Arial" w:hAnsi="Arial" w:eastAsia="Arial" w:cs="Arial"/>
          <w:b w:val="1"/>
          <w:bCs w:val="1"/>
        </w:rPr>
        <w:t>Awar</w:t>
      </w:r>
      <w:r w:rsidRPr="6226E051" w:rsidR="518C938A">
        <w:rPr>
          <w:rFonts w:ascii="Arial" w:hAnsi="Arial" w:eastAsia="Arial" w:cs="Arial"/>
          <w:b w:val="1"/>
          <w:bCs w:val="1"/>
        </w:rPr>
        <w:t>ds</w:t>
      </w:r>
      <w:r w:rsidRPr="6226E051" w:rsidR="518C938A">
        <w:rPr>
          <w:rFonts w:ascii="Arial" w:hAnsi="Arial" w:eastAsia="Arial" w:cs="Arial"/>
        </w:rPr>
        <w:t xml:space="preserve"> por</w:t>
      </w:r>
      <w:r w:rsidRPr="6226E051" w:rsidR="518C938A">
        <w:rPr>
          <w:rFonts w:ascii="Arial" w:hAnsi="Arial" w:eastAsia="Arial" w:cs="Arial"/>
        </w:rPr>
        <w:t xml:space="preserve"> la campaña de </w:t>
      </w:r>
      <w:r w:rsidRPr="6226E051" w:rsidR="518C938A">
        <w:rPr>
          <w:rFonts w:ascii="Arial" w:hAnsi="Arial" w:eastAsia="Arial" w:cs="Arial"/>
          <w:i w:val="1"/>
          <w:iCs w:val="1"/>
        </w:rPr>
        <w:t>infl</w:t>
      </w:r>
      <w:r w:rsidRPr="6226E051" w:rsidR="518C938A">
        <w:rPr>
          <w:rFonts w:ascii="Arial" w:hAnsi="Arial" w:eastAsia="Arial" w:cs="Arial"/>
          <w:i w:val="1"/>
          <w:iCs w:val="1"/>
        </w:rPr>
        <w:t>uencer</w:t>
      </w:r>
      <w:r w:rsidRPr="6226E051" w:rsidR="518C938A">
        <w:rPr>
          <w:rFonts w:ascii="Arial" w:hAnsi="Arial" w:eastAsia="Arial" w:cs="Arial"/>
          <w:i w:val="1"/>
          <w:iCs w:val="1"/>
        </w:rPr>
        <w:t xml:space="preserve"> mar</w:t>
      </w:r>
      <w:r w:rsidRPr="6226E051" w:rsidR="518C938A">
        <w:rPr>
          <w:rFonts w:ascii="Arial" w:hAnsi="Arial" w:eastAsia="Arial" w:cs="Arial"/>
          <w:i w:val="1"/>
          <w:iCs w:val="1"/>
        </w:rPr>
        <w:t>keting</w:t>
      </w:r>
      <w:r w:rsidRPr="6226E051" w:rsidR="518C938A">
        <w:rPr>
          <w:rFonts w:ascii="Arial" w:hAnsi="Arial" w:eastAsia="Arial" w:cs="Arial"/>
        </w:rPr>
        <w:t xml:space="preserve"> </w:t>
      </w:r>
      <w:r w:rsidRPr="6226E051" w:rsidR="518C938A">
        <w:rPr>
          <w:rFonts w:ascii="Arial" w:hAnsi="Arial" w:eastAsia="Arial" w:cs="Arial"/>
          <w:b w:val="1"/>
          <w:bCs w:val="1"/>
        </w:rPr>
        <w:t>#QuédateEnMiCabeza</w:t>
      </w:r>
      <w:r w:rsidRPr="6226E051" w:rsidR="518C938A">
        <w:rPr>
          <w:rFonts w:ascii="Arial" w:hAnsi="Arial" w:eastAsia="Arial" w:cs="Arial"/>
        </w:rPr>
        <w:t xml:space="preserve">, desarrollada para el lanzamiento de </w:t>
      </w:r>
      <w:r w:rsidRPr="6226E051" w:rsidR="518C938A">
        <w:rPr>
          <w:rFonts w:ascii="Arial" w:hAnsi="Arial" w:eastAsia="Arial" w:cs="Arial"/>
          <w:b w:val="1"/>
          <w:bCs w:val="1"/>
        </w:rPr>
        <w:t xml:space="preserve">Pantene </w:t>
      </w:r>
      <w:r w:rsidRPr="6226E051" w:rsidR="518C938A">
        <w:rPr>
          <w:rFonts w:ascii="Arial" w:hAnsi="Arial" w:eastAsia="Arial" w:cs="Arial"/>
          <w:b w:val="1"/>
          <w:bCs w:val="1"/>
        </w:rPr>
        <w:t>Biot</w:t>
      </w:r>
      <w:r w:rsidRPr="6226E051" w:rsidR="518C938A">
        <w:rPr>
          <w:rFonts w:ascii="Arial" w:hAnsi="Arial" w:eastAsia="Arial" w:cs="Arial"/>
          <w:b w:val="1"/>
          <w:bCs w:val="1"/>
        </w:rPr>
        <w:t>inamina</w:t>
      </w:r>
      <w:r w:rsidRPr="6226E051" w:rsidR="518C938A">
        <w:rPr>
          <w:rFonts w:ascii="Arial" w:hAnsi="Arial" w:eastAsia="Arial" w:cs="Arial"/>
          <w:b w:val="1"/>
          <w:bCs w:val="1"/>
        </w:rPr>
        <w:t xml:space="preserve"> B3 </w:t>
      </w:r>
      <w:r w:rsidRPr="6226E051" w:rsidR="518C938A">
        <w:rPr>
          <w:rFonts w:ascii="Arial" w:hAnsi="Arial" w:eastAsia="Arial" w:cs="Arial"/>
          <w:b w:val="1"/>
          <w:bCs w:val="1"/>
        </w:rPr>
        <w:t>ANTICAÍDA+ &amp; Nutrición</w:t>
      </w:r>
      <w:r w:rsidRPr="6226E051" w:rsidR="518C938A">
        <w:rPr>
          <w:rFonts w:ascii="Arial" w:hAnsi="Arial" w:eastAsia="Arial" w:cs="Arial"/>
        </w:rPr>
        <w:t xml:space="preserve"> y protagonizada por la artista </w:t>
      </w:r>
      <w:r w:rsidRPr="6226E051" w:rsidR="518C938A">
        <w:rPr>
          <w:rFonts w:ascii="Arial" w:hAnsi="Arial" w:eastAsia="Arial" w:cs="Arial"/>
          <w:b w:val="1"/>
          <w:bCs w:val="1"/>
        </w:rPr>
        <w:t>Kenia OS</w:t>
      </w:r>
      <w:r w:rsidRPr="6226E051" w:rsidR="518C938A">
        <w:rPr>
          <w:rFonts w:ascii="Arial" w:hAnsi="Arial" w:eastAsia="Arial" w:cs="Arial"/>
        </w:rPr>
        <w:t xml:space="preserve">. </w:t>
      </w:r>
    </w:p>
    <w:p w:rsidR="7E8DD7A7" w:rsidP="485829ED" w:rsidRDefault="518C938A" w14:paraId="21BE736B" w14:textId="504D12BD">
      <w:pPr>
        <w:spacing w:before="240" w:after="240"/>
        <w:jc w:val="both"/>
        <w:rPr>
          <w:rFonts w:ascii="Arial" w:hAnsi="Arial" w:eastAsia="Arial" w:cs="Arial"/>
          <w:color w:val="000000" w:themeColor="text1"/>
        </w:rPr>
      </w:pPr>
      <w:r w:rsidRPr="485829ED" w:rsidR="518C938A">
        <w:rPr>
          <w:rFonts w:ascii="Arial" w:hAnsi="Arial" w:eastAsia="Arial" w:cs="Arial"/>
        </w:rPr>
        <w:t xml:space="preserve">La </w:t>
      </w:r>
      <w:r w:rsidRPr="485829ED" w:rsidR="5A6D6E07">
        <w:rPr>
          <w:rFonts w:ascii="Arial" w:hAnsi="Arial" w:eastAsia="Arial" w:cs="Arial"/>
        </w:rPr>
        <w:t xml:space="preserve">campaña </w:t>
      </w:r>
      <w:r w:rsidRPr="485829ED" w:rsidR="518C938A">
        <w:rPr>
          <w:rFonts w:ascii="Arial" w:hAnsi="Arial" w:eastAsia="Arial" w:cs="Arial"/>
        </w:rPr>
        <w:t xml:space="preserve">recibió el premio a </w:t>
      </w:r>
      <w:r w:rsidRPr="485829ED" w:rsidR="518C938A">
        <w:rPr>
          <w:rFonts w:ascii="Arial" w:hAnsi="Arial" w:eastAsia="Arial" w:cs="Arial"/>
          <w:b w:val="1"/>
          <w:bCs w:val="1"/>
        </w:rPr>
        <w:t>Mejor Campaña de Marketing con un Artista</w:t>
      </w:r>
      <w:r w:rsidRPr="485829ED" w:rsidR="518C938A">
        <w:rPr>
          <w:rFonts w:ascii="Arial" w:hAnsi="Arial" w:eastAsia="Arial" w:cs="Arial"/>
        </w:rPr>
        <w:t>, destacándose por su enfoque emocional, su impacto orgánico y su capacidad de insertar un mensaje cultural en la conversación digital.</w:t>
      </w:r>
    </w:p>
    <w:p w:rsidR="7E8DD7A7" w:rsidP="485829ED" w:rsidRDefault="54137A4F" w14:paraId="002316B8" w14:textId="067BA82B">
      <w:pPr>
        <w:spacing w:before="240" w:after="240"/>
        <w:jc w:val="both"/>
      </w:pPr>
      <w:r w:rsidRPr="6226E051" w:rsidR="609A9E30">
        <w:rPr>
          <w:rFonts w:ascii="Arial" w:hAnsi="Arial" w:eastAsia="Arial" w:cs="Arial"/>
        </w:rPr>
        <w:t xml:space="preserve">La estrategia inició con una fase </w:t>
      </w:r>
      <w:r w:rsidRPr="6226E051" w:rsidR="609A9E30">
        <w:rPr>
          <w:rFonts w:ascii="Arial" w:hAnsi="Arial" w:eastAsia="Arial" w:cs="Arial"/>
        </w:rPr>
        <w:t>teaser</w:t>
      </w:r>
      <w:r w:rsidRPr="6226E051" w:rsidR="609A9E30">
        <w:rPr>
          <w:rFonts w:ascii="Arial" w:hAnsi="Arial" w:eastAsia="Arial" w:cs="Arial"/>
        </w:rPr>
        <w:t xml:space="preserve"> en redes sociales</w:t>
      </w:r>
      <w:r w:rsidRPr="6226E051" w:rsidR="7BEC8E8C">
        <w:rPr>
          <w:rFonts w:ascii="Arial" w:hAnsi="Arial" w:eastAsia="Arial" w:cs="Arial"/>
        </w:rPr>
        <w:t>.</w:t>
      </w:r>
      <w:r w:rsidRPr="6226E051" w:rsidR="7BEC8E8C">
        <w:rPr>
          <w:rFonts w:ascii="Arial" w:hAnsi="Arial" w:eastAsia="Arial" w:cs="Arial"/>
          <w:i w:val="1"/>
          <w:iCs w:val="1"/>
        </w:rPr>
        <w:t xml:space="preserve"> </w:t>
      </w:r>
      <w:r w:rsidRPr="6226E051" w:rsidR="119AA94E">
        <w:rPr>
          <w:rFonts w:ascii="Arial" w:hAnsi="Arial" w:eastAsia="Arial" w:cs="Arial"/>
          <w:i w:val="1"/>
          <w:iCs w:val="1"/>
        </w:rPr>
        <w:t>I</w:t>
      </w:r>
      <w:r w:rsidRPr="6226E051" w:rsidR="609A9E30">
        <w:rPr>
          <w:rFonts w:ascii="Arial" w:hAnsi="Arial" w:eastAsia="Arial" w:cs="Arial"/>
          <w:i w:val="1"/>
          <w:iCs w:val="1"/>
        </w:rPr>
        <w:t>nfluencers</w:t>
      </w:r>
      <w:r w:rsidRPr="6226E051" w:rsidR="609A9E30">
        <w:rPr>
          <w:rFonts w:ascii="Arial" w:hAnsi="Arial" w:eastAsia="Arial" w:cs="Arial"/>
        </w:rPr>
        <w:t xml:space="preserve"> estratégicos activaron la frase </w:t>
      </w:r>
      <w:r w:rsidRPr="6226E051" w:rsidR="609A9E30">
        <w:rPr>
          <w:rFonts w:ascii="Arial" w:hAnsi="Arial" w:eastAsia="Arial" w:cs="Arial"/>
          <w:b w:val="1"/>
          <w:bCs w:val="1"/>
        </w:rPr>
        <w:t>#QuédateEnMiCabeza</w:t>
      </w:r>
      <w:r w:rsidRPr="6226E051" w:rsidR="609A9E30">
        <w:rPr>
          <w:rFonts w:ascii="Arial" w:hAnsi="Arial" w:eastAsia="Arial" w:cs="Arial"/>
        </w:rPr>
        <w:t xml:space="preserve"> en espacios personales e inesperados </w:t>
      </w:r>
      <w:r w:rsidRPr="6226E051" w:rsidR="2525729E">
        <w:rPr>
          <w:rFonts w:ascii="Arial" w:hAnsi="Arial" w:eastAsia="Arial" w:cs="Arial"/>
        </w:rPr>
        <w:t>-</w:t>
      </w:r>
      <w:r w:rsidRPr="6226E051" w:rsidR="609A9E30">
        <w:rPr>
          <w:rFonts w:ascii="Arial" w:hAnsi="Arial" w:eastAsia="Arial" w:cs="Arial"/>
        </w:rPr>
        <w:t>espejos, pasteles, libretas</w:t>
      </w:r>
      <w:r w:rsidRPr="6226E051" w:rsidR="47A6C639">
        <w:rPr>
          <w:rFonts w:ascii="Arial" w:hAnsi="Arial" w:eastAsia="Arial" w:cs="Arial"/>
        </w:rPr>
        <w:t>-</w:t>
      </w:r>
      <w:r w:rsidRPr="6226E051" w:rsidR="3367B128">
        <w:rPr>
          <w:rFonts w:ascii="Arial" w:hAnsi="Arial" w:eastAsia="Arial" w:cs="Arial"/>
        </w:rPr>
        <w:t xml:space="preserve"> </w:t>
      </w:r>
      <w:r w:rsidRPr="6226E051" w:rsidR="609A9E30">
        <w:rPr>
          <w:rFonts w:ascii="Arial" w:hAnsi="Arial" w:eastAsia="Arial" w:cs="Arial"/>
        </w:rPr>
        <w:t xml:space="preserve">sin mostrar el producto, provocando así curiosidad, cercanía y conexión con las audiencias. En paralelo, se enviaron </w:t>
      </w:r>
      <w:r w:rsidRPr="6226E051" w:rsidR="609A9E30">
        <w:rPr>
          <w:rFonts w:ascii="Arial" w:hAnsi="Arial" w:eastAsia="Arial" w:cs="Arial"/>
          <w:b w:val="1"/>
          <w:bCs w:val="1"/>
        </w:rPr>
        <w:t xml:space="preserve">cajas gigantes del tónico </w:t>
      </w:r>
      <w:r w:rsidRPr="6226E051" w:rsidR="609A9E30">
        <w:rPr>
          <w:rFonts w:ascii="Arial" w:hAnsi="Arial" w:eastAsia="Arial" w:cs="Arial"/>
          <w:b w:val="1"/>
          <w:bCs w:val="1"/>
        </w:rPr>
        <w:t>Biotinamina</w:t>
      </w:r>
      <w:r w:rsidRPr="6226E051" w:rsidR="609A9E30">
        <w:rPr>
          <w:rFonts w:ascii="Arial" w:hAnsi="Arial" w:eastAsia="Arial" w:cs="Arial"/>
          <w:b w:val="1"/>
          <w:bCs w:val="1"/>
        </w:rPr>
        <w:t xml:space="preserve"> B3</w:t>
      </w:r>
      <w:r w:rsidRPr="6226E051" w:rsidR="609A9E30">
        <w:rPr>
          <w:rFonts w:ascii="Arial" w:hAnsi="Arial" w:eastAsia="Arial" w:cs="Arial"/>
        </w:rPr>
        <w:t xml:space="preserve"> a creadores clave, generando impacto visual y conversación inmediata.</w:t>
      </w:r>
    </w:p>
    <w:p w:rsidR="609A9E30" w:rsidP="6226E051" w:rsidRDefault="609A9E30" w14:paraId="32F83960" w14:textId="4334F7F0">
      <w:pPr>
        <w:spacing w:before="240" w:after="240"/>
        <w:jc w:val="both"/>
      </w:pPr>
      <w:r w:rsidRPr="6226E051" w:rsidR="609A9E30">
        <w:rPr>
          <w:rFonts w:ascii="Arial" w:hAnsi="Arial" w:eastAsia="Arial" w:cs="Arial"/>
        </w:rPr>
        <w:t xml:space="preserve">La campaña tomó aún más fuerza cuando </w:t>
      </w:r>
      <w:r w:rsidRPr="6226E051" w:rsidR="609A9E30">
        <w:rPr>
          <w:rFonts w:ascii="Arial" w:hAnsi="Arial" w:eastAsia="Arial" w:cs="Arial"/>
          <w:b w:val="1"/>
          <w:bCs w:val="1"/>
        </w:rPr>
        <w:t>Kenia OS</w:t>
      </w:r>
      <w:r w:rsidRPr="6226E051" w:rsidR="609A9E30">
        <w:rPr>
          <w:rFonts w:ascii="Arial" w:hAnsi="Arial" w:eastAsia="Arial" w:cs="Arial"/>
        </w:rPr>
        <w:t xml:space="preserve">, ícono del pop mexicano, se </w:t>
      </w:r>
      <w:commentRangeStart w:id="0"/>
      <w:r w:rsidRPr="6226E051" w:rsidR="609A9E30">
        <w:rPr>
          <w:rFonts w:ascii="Arial" w:hAnsi="Arial" w:eastAsia="Arial" w:cs="Arial"/>
        </w:rPr>
        <w:t xml:space="preserve">convirtió en el </w:t>
      </w:r>
      <w:commentRangeEnd w:id="0"/>
      <w:r>
        <w:rPr>
          <w:rStyle w:val="CommentReference"/>
        </w:rPr>
        <w:commentReference w:id="0"/>
      </w:r>
      <w:r w:rsidRPr="6226E051" w:rsidR="609A9E30">
        <w:rPr>
          <w:rFonts w:ascii="Arial" w:hAnsi="Arial" w:eastAsia="Arial" w:cs="Arial"/>
        </w:rPr>
        <w:t xml:space="preserve">rostro oficial de la línea. </w:t>
      </w:r>
      <w:r w:rsidRPr="6226E051" w:rsidR="459B5B6C">
        <w:rPr>
          <w:rFonts w:ascii="Arial" w:hAnsi="Arial" w:eastAsia="Arial" w:cs="Arial"/>
          <w:b w:val="1"/>
          <w:bCs w:val="1"/>
        </w:rPr>
        <w:t>La artista apareció en TikTok usando un collar con la frase “Quédate en mi Cabeza”</w:t>
      </w:r>
      <w:r w:rsidRPr="6226E051" w:rsidR="459B5B6C">
        <w:rPr>
          <w:rFonts w:ascii="Arial" w:hAnsi="Arial" w:eastAsia="Arial" w:cs="Arial"/>
        </w:rPr>
        <w:t xml:space="preserve">. No hubo mención de marca, solo un símbolo emocional potente. Ese video desató teorías entre sus fans, medios e </w:t>
      </w:r>
      <w:r w:rsidRPr="6226E051" w:rsidR="459B5B6C">
        <w:rPr>
          <w:rFonts w:ascii="Arial" w:hAnsi="Arial" w:eastAsia="Arial" w:cs="Arial"/>
        </w:rPr>
        <w:t>influencers</w:t>
      </w:r>
      <w:r w:rsidRPr="6226E051" w:rsidR="459B5B6C">
        <w:rPr>
          <w:rFonts w:ascii="Arial" w:hAnsi="Arial" w:eastAsia="Arial" w:cs="Arial"/>
        </w:rPr>
        <w:t xml:space="preserve">. </w:t>
      </w:r>
      <w:r w:rsidRPr="6226E051" w:rsidR="609A9E30">
        <w:rPr>
          <w:rFonts w:ascii="Arial" w:hAnsi="Arial" w:eastAsia="Arial" w:cs="Arial"/>
        </w:rPr>
        <w:t xml:space="preserve">Su participación potenció el mensaje de empoderamiento y autocuidado, llevando la narrativa más allá del </w:t>
      </w:r>
      <w:r w:rsidRPr="6226E051" w:rsidR="609A9E30">
        <w:rPr>
          <w:rFonts w:ascii="Arial" w:hAnsi="Arial" w:eastAsia="Arial" w:cs="Arial"/>
        </w:rPr>
        <w:t>beauty</w:t>
      </w:r>
      <w:r w:rsidRPr="6226E051" w:rsidR="609A9E30">
        <w:rPr>
          <w:rFonts w:ascii="Arial" w:hAnsi="Arial" w:eastAsia="Arial" w:cs="Arial"/>
        </w:rPr>
        <w:t xml:space="preserve"> marketing y posicionando el producto en el terreno de la música y la cultura contemporánea.</w:t>
      </w:r>
    </w:p>
    <w:p w:rsidR="7E8DD7A7" w:rsidP="6226E051" w:rsidRDefault="54137A4F" w14:paraId="1121F67C" w14:textId="5EE5BA03">
      <w:pPr>
        <w:spacing w:before="240" w:after="240"/>
        <w:jc w:val="both"/>
        <w:rPr>
          <w:rFonts w:ascii="Arial" w:hAnsi="Arial" w:eastAsia="Arial" w:cs="Arial"/>
        </w:rPr>
      </w:pPr>
      <w:r w:rsidRPr="6226E051" w:rsidR="54137A4F">
        <w:rPr>
          <w:rFonts w:ascii="Arial" w:hAnsi="Arial" w:eastAsia="Arial" w:cs="Arial"/>
        </w:rPr>
        <w:t>El resultado fue una campaña construida desde la emoción, con la audiencia como principal amplificadora del mensaje. La frase “</w:t>
      </w:r>
      <w:r w:rsidRPr="6226E051" w:rsidR="54137A4F">
        <w:rPr>
          <w:rFonts w:ascii="Arial" w:hAnsi="Arial" w:eastAsia="Arial" w:cs="Arial"/>
          <w:b w:val="1"/>
          <w:bCs w:val="1"/>
        </w:rPr>
        <w:t>Quédate en mi cabeza</w:t>
      </w:r>
      <w:r w:rsidRPr="6226E051" w:rsidR="54137A4F">
        <w:rPr>
          <w:rFonts w:ascii="Arial" w:hAnsi="Arial" w:eastAsia="Arial" w:cs="Arial"/>
        </w:rPr>
        <w:t xml:space="preserve">” se volvió viral </w:t>
      </w:r>
      <w:r w:rsidRPr="6226E051" w:rsidR="54137A4F">
        <w:rPr>
          <w:rFonts w:ascii="Arial" w:hAnsi="Arial" w:eastAsia="Arial" w:cs="Arial"/>
          <w:i w:val="1"/>
          <w:iCs w:val="1"/>
        </w:rPr>
        <w:t>antes</w:t>
      </w:r>
      <w:r w:rsidRPr="6226E051" w:rsidR="54137A4F">
        <w:rPr>
          <w:rFonts w:ascii="Arial" w:hAnsi="Arial" w:eastAsia="Arial" w:cs="Arial"/>
        </w:rPr>
        <w:t xml:space="preserve"> de que la marca revelara de qué se tr</w:t>
      </w:r>
      <w:r w:rsidRPr="6226E051" w:rsidR="54137A4F">
        <w:rPr>
          <w:rFonts w:ascii="Arial" w:hAnsi="Arial" w:eastAsia="Arial" w:cs="Arial"/>
        </w:rPr>
        <w:t xml:space="preserve">ataba. </w:t>
      </w:r>
      <w:r w:rsidRPr="6226E051" w:rsidR="54137A4F">
        <w:rPr>
          <w:rFonts w:ascii="Arial" w:hAnsi="Arial" w:eastAsia="Arial" w:cs="Arial"/>
        </w:rPr>
        <w:t>Pantene apostó por una historia, no por una ficha técnica, y esa apuesta fue premiada.</w:t>
      </w:r>
    </w:p>
    <w:p w:rsidR="7E8DD7A7" w:rsidP="6226E051" w:rsidRDefault="523AC872" w14:paraId="4B2B7715" w14:textId="3504ACCF">
      <w:pPr>
        <w:spacing w:before="240" w:after="240"/>
        <w:jc w:val="both"/>
        <w:rPr>
          <w:rFonts w:ascii="Arial" w:hAnsi="Arial" w:eastAsia="Arial" w:cs="Arial"/>
        </w:rPr>
      </w:pPr>
      <w:r w:rsidRPr="6226E051" w:rsidR="272DA7B4">
        <w:rPr>
          <w:rFonts w:ascii="Arial" w:hAnsi="Arial" w:eastAsia="Arial" w:cs="Arial"/>
          <w:i w:val="1"/>
          <w:iCs w:val="1"/>
        </w:rPr>
        <w:t>“Este premio reconoce lo que sucede cuando una idea poderosa se combina con estrategia, timing y una voz cultural relevante. Agradecemos a Pantene por confiar en nosotros, y a Kenia OS por amplificar este mensaje con tanta autenticidad,</w:t>
      </w:r>
      <w:r w:rsidRPr="6226E051" w:rsidR="272DA7B4">
        <w:rPr>
          <w:rFonts w:ascii="Arial" w:hAnsi="Arial" w:eastAsia="Arial" w:cs="Arial"/>
        </w:rPr>
        <w:t xml:space="preserve">” expresó </w:t>
      </w:r>
      <w:r w:rsidRPr="6226E051" w:rsidR="272DA7B4">
        <w:rPr>
          <w:rFonts w:ascii="Arial" w:hAnsi="Arial" w:eastAsia="Arial" w:cs="Arial"/>
          <w:b w:val="1"/>
          <w:bCs w:val="1"/>
        </w:rPr>
        <w:t xml:space="preserve">Jimena Gómez Alarcón, VP Digital de </w:t>
      </w:r>
      <w:r w:rsidRPr="6226E051" w:rsidR="272DA7B4">
        <w:rPr>
          <w:rFonts w:ascii="Arial" w:hAnsi="Arial" w:eastAsia="Arial" w:cs="Arial"/>
          <w:b w:val="1"/>
          <w:bCs w:val="1"/>
        </w:rPr>
        <w:t>another</w:t>
      </w:r>
      <w:r w:rsidRPr="6226E051" w:rsidR="272DA7B4">
        <w:rPr>
          <w:rFonts w:ascii="Arial" w:hAnsi="Arial" w:eastAsia="Arial" w:cs="Arial"/>
          <w:b w:val="1"/>
          <w:bCs w:val="1"/>
        </w:rPr>
        <w:t>.</w:t>
      </w:r>
    </w:p>
    <w:p w:rsidR="06F7E7ED" w:rsidP="6226E051" w:rsidRDefault="06F7E7ED" w14:paraId="658C7B8C" w14:textId="5C37E433">
      <w:pPr>
        <w:spacing w:before="240" w:after="240"/>
        <w:jc w:val="both"/>
        <w:rPr>
          <w:rFonts w:ascii="Arial" w:hAnsi="Arial" w:eastAsia="Arial" w:cs="Arial"/>
        </w:rPr>
      </w:pPr>
      <w:r w:rsidRPr="6226E051" w:rsidR="06F7E7ED">
        <w:rPr>
          <w:rFonts w:ascii="Arial" w:hAnsi="Arial" w:eastAsia="Arial" w:cs="Arial"/>
        </w:rPr>
        <w:t xml:space="preserve">La estrategia culminó con un evento </w:t>
      </w:r>
      <w:r w:rsidRPr="6226E051" w:rsidR="06F7E7ED">
        <w:rPr>
          <w:rFonts w:ascii="Arial" w:hAnsi="Arial" w:eastAsia="Arial" w:cs="Arial"/>
        </w:rPr>
        <w:t xml:space="preserve">en la CDMX, con estética </w:t>
      </w:r>
      <w:r w:rsidRPr="6226E051" w:rsidR="06F7E7ED">
        <w:rPr>
          <w:rFonts w:ascii="Arial" w:hAnsi="Arial" w:eastAsia="Arial" w:cs="Arial"/>
        </w:rPr>
        <w:t>white</w:t>
      </w:r>
      <w:r w:rsidRPr="6226E051" w:rsidR="06F7E7ED">
        <w:rPr>
          <w:rFonts w:ascii="Arial" w:hAnsi="Arial" w:eastAsia="Arial" w:cs="Arial"/>
        </w:rPr>
        <w:t xml:space="preserve"> &amp; </w:t>
      </w:r>
      <w:r w:rsidRPr="6226E051" w:rsidR="06F7E7ED">
        <w:rPr>
          <w:rFonts w:ascii="Arial" w:hAnsi="Arial" w:eastAsia="Arial" w:cs="Arial"/>
        </w:rPr>
        <w:t>gold</w:t>
      </w:r>
      <w:r w:rsidRPr="6226E051" w:rsidR="06F7E7ED">
        <w:rPr>
          <w:rFonts w:ascii="Arial" w:hAnsi="Arial" w:eastAsia="Arial" w:cs="Arial"/>
        </w:rPr>
        <w:t xml:space="preserve">, sets diseñados para generar contenido y una charla íntima entre Kenia y </w:t>
      </w:r>
      <w:r w:rsidRPr="6226E051" w:rsidR="018882C4">
        <w:rPr>
          <w:rFonts w:ascii="Arial" w:hAnsi="Arial" w:eastAsia="Arial" w:cs="Arial"/>
        </w:rPr>
        <w:t>Sharelly</w:t>
      </w:r>
      <w:r w:rsidRPr="6226E051" w:rsidR="018882C4">
        <w:rPr>
          <w:rFonts w:ascii="Arial" w:hAnsi="Arial" w:eastAsia="Arial" w:cs="Arial"/>
        </w:rPr>
        <w:t xml:space="preserve"> </w:t>
      </w:r>
      <w:r w:rsidRPr="6226E051" w:rsidR="018882C4">
        <w:rPr>
          <w:rFonts w:ascii="Arial" w:hAnsi="Arial" w:eastAsia="Arial" w:cs="Arial"/>
        </w:rPr>
        <w:t>DeSantis</w:t>
      </w:r>
      <w:r w:rsidRPr="6226E051" w:rsidR="06F7E7ED">
        <w:rPr>
          <w:rFonts w:ascii="Arial" w:hAnsi="Arial" w:eastAsia="Arial" w:cs="Arial"/>
        </w:rPr>
        <w:t xml:space="preserve"> </w:t>
      </w:r>
      <w:r w:rsidRPr="6226E051" w:rsidR="0A1E79CA">
        <w:rPr>
          <w:rFonts w:ascii="Arial" w:hAnsi="Arial" w:eastAsia="Arial" w:cs="Arial"/>
        </w:rPr>
        <w:t>D</w:t>
      </w:r>
      <w:r w:rsidRPr="6226E051" w:rsidR="06F7E7ED">
        <w:rPr>
          <w:rFonts w:ascii="Arial" w:hAnsi="Arial" w:eastAsia="Arial" w:cs="Arial"/>
        </w:rPr>
        <w:t xml:space="preserve">irectora </w:t>
      </w:r>
      <w:r w:rsidRPr="6226E051" w:rsidR="0B1FEF12">
        <w:rPr>
          <w:rFonts w:ascii="Arial" w:hAnsi="Arial" w:eastAsia="Arial" w:cs="Arial"/>
        </w:rPr>
        <w:t>Regional</w:t>
      </w:r>
      <w:r w:rsidRPr="6226E051" w:rsidR="0B1FEF12">
        <w:rPr>
          <w:rFonts w:ascii="Arial" w:hAnsi="Arial" w:eastAsia="Arial" w:cs="Arial"/>
        </w:rPr>
        <w:t xml:space="preserve"> </w:t>
      </w:r>
      <w:r w:rsidRPr="6226E051" w:rsidR="06F7E7ED">
        <w:rPr>
          <w:rFonts w:ascii="Arial" w:hAnsi="Arial" w:eastAsia="Arial" w:cs="Arial"/>
        </w:rPr>
        <w:t xml:space="preserve">de </w:t>
      </w:r>
      <w:r w:rsidRPr="6226E051" w:rsidR="06A540AD">
        <w:rPr>
          <w:rFonts w:ascii="Arial" w:hAnsi="Arial" w:eastAsia="Arial" w:cs="Arial"/>
        </w:rPr>
        <w:t>C</w:t>
      </w:r>
      <w:r w:rsidRPr="6226E051" w:rsidR="06F7E7ED">
        <w:rPr>
          <w:rFonts w:ascii="Arial" w:hAnsi="Arial" w:eastAsia="Arial" w:cs="Arial"/>
        </w:rPr>
        <w:t>omunicación de Pantene, donde hablaron del vínculo emocional con el pelo, del autocuidado y de las inseguridades que acompañan la caída capilar.</w:t>
      </w:r>
    </w:p>
    <w:p w:rsidR="5FE20B8C" w:rsidP="6226E051" w:rsidRDefault="5FE20B8C" w14:paraId="62E873D8" w14:textId="2943484F">
      <w:pPr>
        <w:spacing w:before="240" w:after="240"/>
        <w:jc w:val="both"/>
        <w:rPr>
          <w:rFonts w:ascii="Arial" w:hAnsi="Arial" w:eastAsia="Arial" w:cs="Arial"/>
        </w:rPr>
      </w:pPr>
      <w:r w:rsidRPr="6226E051" w:rsidR="609A9E30">
        <w:rPr>
          <w:rFonts w:ascii="Arial" w:hAnsi="Arial" w:eastAsia="Arial" w:cs="Arial"/>
        </w:rPr>
        <w:t xml:space="preserve">Con </w:t>
      </w:r>
      <w:r w:rsidRPr="6226E051" w:rsidR="609A9E30">
        <w:rPr>
          <w:rFonts w:ascii="Arial" w:hAnsi="Arial" w:eastAsia="Arial" w:cs="Arial"/>
          <w:b w:val="1"/>
          <w:bCs w:val="1"/>
        </w:rPr>
        <w:t>más de 121 millones de vistas</w:t>
      </w:r>
      <w:r w:rsidRPr="6226E051" w:rsidR="609A9E30">
        <w:rPr>
          <w:rFonts w:ascii="Arial" w:hAnsi="Arial" w:eastAsia="Arial" w:cs="Arial"/>
        </w:rPr>
        <w:t xml:space="preserve">, </w:t>
      </w:r>
      <w:r w:rsidRPr="6226E051" w:rsidR="609A9E30">
        <w:rPr>
          <w:rFonts w:ascii="Arial" w:hAnsi="Arial" w:eastAsia="Arial" w:cs="Arial"/>
          <w:b w:val="1"/>
          <w:bCs w:val="1"/>
        </w:rPr>
        <w:t xml:space="preserve">41 </w:t>
      </w:r>
      <w:r w:rsidRPr="6226E051" w:rsidR="609A9E30">
        <w:rPr>
          <w:rFonts w:ascii="Arial" w:hAnsi="Arial" w:eastAsia="Arial" w:cs="Arial"/>
          <w:b w:val="1"/>
          <w:bCs w:val="1"/>
          <w:i w:val="1"/>
          <w:iCs w:val="1"/>
        </w:rPr>
        <w:t>influencers</w:t>
      </w:r>
      <w:r w:rsidRPr="6226E051" w:rsidR="609A9E30">
        <w:rPr>
          <w:rFonts w:ascii="Arial" w:hAnsi="Arial" w:eastAsia="Arial" w:cs="Arial"/>
          <w:b w:val="1"/>
          <w:bCs w:val="1"/>
          <w:i w:val="1"/>
          <w:iCs w:val="1"/>
        </w:rPr>
        <w:t xml:space="preserve"> </w:t>
      </w:r>
      <w:r w:rsidRPr="6226E051" w:rsidR="609A9E30">
        <w:rPr>
          <w:rFonts w:ascii="Arial" w:hAnsi="Arial" w:eastAsia="Arial" w:cs="Arial"/>
          <w:b w:val="1"/>
          <w:bCs w:val="1"/>
        </w:rPr>
        <w:t>activados</w:t>
      </w:r>
      <w:r w:rsidRPr="6226E051" w:rsidR="4B012670">
        <w:rPr>
          <w:rFonts w:ascii="Arial" w:hAnsi="Arial" w:eastAsia="Arial" w:cs="Arial"/>
          <w:b w:val="1"/>
          <w:bCs w:val="1"/>
        </w:rPr>
        <w:t>,</w:t>
      </w:r>
      <w:r w:rsidRPr="6226E051" w:rsidR="609A9E30">
        <w:rPr>
          <w:rFonts w:ascii="Arial" w:hAnsi="Arial" w:eastAsia="Arial" w:cs="Arial"/>
        </w:rPr>
        <w:t xml:space="preserve"> </w:t>
      </w:r>
      <w:r w:rsidRPr="6226E051" w:rsidR="609A9E30">
        <w:rPr>
          <w:rFonts w:ascii="Arial" w:hAnsi="Arial" w:eastAsia="Arial" w:cs="Arial"/>
          <w:b w:val="1"/>
          <w:bCs w:val="1"/>
        </w:rPr>
        <w:t>+3.3 millones de interacciones</w:t>
      </w:r>
      <w:r w:rsidRPr="6226E051" w:rsidR="609A9E30">
        <w:rPr>
          <w:rFonts w:ascii="Arial" w:hAnsi="Arial" w:eastAsia="Arial" w:cs="Arial"/>
        </w:rPr>
        <w:t xml:space="preserve">, </w:t>
      </w:r>
      <w:r w:rsidRPr="6226E051" w:rsidR="5AF6A4E0">
        <w:rPr>
          <w:rFonts w:ascii="Arial" w:hAnsi="Arial" w:eastAsia="Arial" w:cs="Arial"/>
          <w:b w:val="1"/>
          <w:bCs w:val="1"/>
        </w:rPr>
        <w:t xml:space="preserve">+500 millones de impresiones, </w:t>
      </w:r>
      <w:r w:rsidRPr="6226E051" w:rsidR="1DBF8A67">
        <w:rPr>
          <w:rFonts w:ascii="Arial" w:hAnsi="Arial" w:eastAsia="Arial" w:cs="Arial"/>
          <w:b w:val="1"/>
          <w:bCs w:val="1"/>
        </w:rPr>
        <w:t xml:space="preserve">+2,500 piezas UGC, picos históricos en Google </w:t>
      </w:r>
      <w:r w:rsidRPr="6226E051" w:rsidR="1DBF8A67">
        <w:rPr>
          <w:rFonts w:ascii="Arial" w:hAnsi="Arial" w:eastAsia="Arial" w:cs="Arial"/>
          <w:b w:val="1"/>
          <w:bCs w:val="1"/>
        </w:rPr>
        <w:t>Search</w:t>
      </w:r>
      <w:r w:rsidRPr="6226E051" w:rsidR="1DBF8A67">
        <w:rPr>
          <w:rFonts w:ascii="Arial" w:hAnsi="Arial" w:eastAsia="Arial" w:cs="Arial"/>
          <w:b w:val="1"/>
          <w:bCs w:val="1"/>
        </w:rPr>
        <w:t xml:space="preserve"> y de ventas para Pantene México, además de agotar la edición limitada </w:t>
      </w:r>
      <w:r w:rsidRPr="6226E051" w:rsidR="29D5193E">
        <w:rPr>
          <w:rFonts w:ascii="Arial" w:hAnsi="Arial" w:eastAsia="Arial" w:cs="Arial"/>
          <w:b w:val="1"/>
          <w:bCs w:val="1"/>
        </w:rPr>
        <w:t xml:space="preserve">para Amazon </w:t>
      </w:r>
      <w:r w:rsidRPr="6226E051" w:rsidR="1DBF8A67">
        <w:rPr>
          <w:rFonts w:ascii="Arial" w:hAnsi="Arial" w:eastAsia="Arial" w:cs="Arial"/>
          <w:b w:val="1"/>
          <w:bCs w:val="1"/>
        </w:rPr>
        <w:t>en menos de dos horas</w:t>
      </w:r>
      <w:r w:rsidRPr="6226E051" w:rsidR="1DBF8A67">
        <w:rPr>
          <w:rFonts w:ascii="Arial" w:hAnsi="Arial" w:eastAsia="Arial" w:cs="Arial"/>
        </w:rPr>
        <w:t xml:space="preserve">, </w:t>
      </w:r>
      <w:r w:rsidRPr="6226E051" w:rsidR="609A9E30">
        <w:rPr>
          <w:rFonts w:ascii="Arial" w:hAnsi="Arial" w:eastAsia="Arial" w:cs="Arial"/>
        </w:rPr>
        <w:t>la campaña demostró cómo la creatividad estratégica puede generar impacto real y medible, y cómo una idea poderosa puede convertirse en un movimiento cultural.</w:t>
      </w:r>
    </w:p>
    <w:p w:rsidR="7E8DD7A7" w:rsidP="6226E051" w:rsidRDefault="4A0D6B28" w14:paraId="426E9B9F" w14:textId="3230C38C">
      <w:pPr>
        <w:spacing w:before="240" w:after="240"/>
        <w:jc w:val="both"/>
        <w:rPr>
          <w:rFonts w:ascii="Arial" w:hAnsi="Arial" w:eastAsia="Arial" w:cs="Arial"/>
        </w:rPr>
      </w:pPr>
      <w:r w:rsidRPr="6226E051" w:rsidR="4A0D6B28">
        <w:rPr>
          <w:rFonts w:ascii="Arial" w:hAnsi="Arial" w:eastAsia="Arial" w:cs="Arial"/>
        </w:rPr>
        <w:t xml:space="preserve">Este reconocimiento consolida el liderazgo de </w:t>
      </w:r>
      <w:r w:rsidRPr="6226E051" w:rsidR="4A0D6B28">
        <w:rPr>
          <w:rFonts w:ascii="Arial" w:hAnsi="Arial" w:eastAsia="Arial" w:cs="Arial"/>
        </w:rPr>
        <w:t>another</w:t>
      </w:r>
      <w:r w:rsidRPr="6226E051" w:rsidR="4A0D6B28">
        <w:rPr>
          <w:rFonts w:ascii="Arial" w:hAnsi="Arial" w:eastAsia="Arial" w:cs="Arial"/>
        </w:rPr>
        <w:t xml:space="preserve"> en el ecosistema de </w:t>
      </w:r>
      <w:r w:rsidRPr="6226E051" w:rsidR="4A0D6B28">
        <w:rPr>
          <w:rFonts w:ascii="Arial" w:hAnsi="Arial" w:eastAsia="Arial" w:cs="Arial"/>
        </w:rPr>
        <w:t>influencer</w:t>
      </w:r>
      <w:r w:rsidRPr="6226E051" w:rsidR="4A0D6B28">
        <w:rPr>
          <w:rFonts w:ascii="Arial" w:hAnsi="Arial" w:eastAsia="Arial" w:cs="Arial"/>
        </w:rPr>
        <w:t xml:space="preserve"> marketing en Latinoamérica, combinando creatividad, estrategia y resultados tangibles.</w:t>
      </w:r>
    </w:p>
    <w:p w:rsidRPr="00195AE2" w:rsidR="00195AE2" w:rsidP="5FE20B8C" w:rsidRDefault="3044F06E" w14:paraId="58AE6557" w14:textId="468BA805" w14:noSpellErr="1">
      <w:pPr>
        <w:spacing w:after="0"/>
        <w:jc w:val="center"/>
        <w:rPr>
          <w:rFonts w:ascii="Arial" w:hAnsi="Arial" w:eastAsia="Arial" w:cs="Arial"/>
          <w:color w:val="000000" w:themeColor="text1"/>
          <w:lang w:val="es-ES"/>
        </w:rPr>
      </w:pPr>
      <w:r w:rsidRPr="5FE20B8C" w:rsidR="2EB458FC">
        <w:rPr>
          <w:rFonts w:ascii="Arial" w:hAnsi="Arial" w:eastAsia="Arial" w:cs="Arial"/>
          <w:color w:val="000000" w:themeColor="text1" w:themeTint="FF" w:themeShade="FF"/>
        </w:rPr>
        <w:t>-o0o-</w:t>
      </w:r>
    </w:p>
    <w:p w:rsidRPr="00195AE2" w:rsidR="00195AE2" w:rsidP="6226E051" w:rsidRDefault="3044F06E" w14:paraId="6110AF03" w14:textId="1BD7B8EF">
      <w:pPr>
        <w:spacing w:before="240" w:after="24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6226E051" w:rsidR="3044F06E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</w:rPr>
        <w:t xml:space="preserve">Sobre </w:t>
      </w:r>
      <w:r w:rsidRPr="6226E051" w:rsidR="3044F06E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</w:rPr>
        <w:t>another</w:t>
      </w:r>
    </w:p>
    <w:p w:rsidRPr="00195AE2" w:rsidR="00195AE2" w:rsidP="6226E051" w:rsidRDefault="3044F06E" w14:paraId="1C95DEF1" w14:textId="1AA73609">
      <w:pPr>
        <w:spacing w:before="240" w:after="240"/>
        <w:jc w:val="both"/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ES"/>
        </w:rPr>
      </w:pPr>
      <w:r w:rsidRPr="6226E051" w:rsidR="4B790698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Fundada en 2004 por </w:t>
      </w:r>
      <w:r w:rsidRPr="6226E051" w:rsidR="4B790698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Jaspar</w:t>
      </w:r>
      <w:r w:rsidRPr="6226E051" w:rsidR="4B790698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</w:t>
      </w:r>
      <w:r w:rsidRPr="6226E051" w:rsidR="4B790698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Eyears</w:t>
      </w:r>
      <w:r w:rsidRPr="6226E051" w:rsidR="4B790698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y Rodrigo Peñafiel, </w:t>
      </w:r>
      <w:r w:rsidRPr="6226E051" w:rsidR="4B790698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another</w:t>
      </w:r>
      <w:r w:rsidRPr="6226E051" w:rsidR="4B790698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es una agencia líder en comunicación estrat</w:t>
      </w:r>
      <w:r w:rsidRPr="6226E051" w:rsidR="05222AB9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égica</w:t>
      </w:r>
      <w:r w:rsidRPr="6226E051" w:rsidR="4B790698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que ofrece servicios de relaciones públicas, comunicación digital, marketing de influencia, redes sociales, branding, marketing de contenidos, creatividad y diseño, y experiencias de marca. Galardonada con múltiples premios SABRE y </w:t>
      </w:r>
      <w:r w:rsidRPr="6226E051" w:rsidR="4B790698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Latin</w:t>
      </w:r>
      <w:r w:rsidRPr="6226E051" w:rsidR="4B790698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American </w:t>
      </w:r>
      <w:r w:rsidRPr="6226E051" w:rsidR="4B790698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Excellence</w:t>
      </w:r>
      <w:r w:rsidRPr="6226E051" w:rsidR="4B790698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</w:t>
      </w:r>
      <w:r w:rsidRPr="6226E051" w:rsidR="4B790698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Awards</w:t>
      </w:r>
      <w:r w:rsidRPr="6226E051" w:rsidR="4B790698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, </w:t>
      </w:r>
      <w:r w:rsidRPr="6226E051" w:rsidR="4B790698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another</w:t>
      </w:r>
      <w:r w:rsidRPr="6226E051" w:rsidR="4B790698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establece estándares de excelencia al ofrecer estrategias innovadoras y orientadas a resultados que resuenan culturalmente y fortalecen las marcas. </w:t>
      </w:r>
      <w:r w:rsidRPr="6226E051" w:rsidR="126BD5C2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La agencia posee</w:t>
      </w:r>
      <w:r w:rsidRPr="6226E051" w:rsidR="4B790698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oficinas en México, Argentina, Brasil, Chile, Colombia, Estados Unidos, Panamá y Perú, y con un alcance que se extiende por toda América Latina, Canadá y Europa</w:t>
      </w:r>
      <w:r w:rsidRPr="6226E051" w:rsidR="7DD0A1C6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.</w:t>
      </w:r>
    </w:p>
    <w:p w:rsidRPr="00195AE2" w:rsidR="00195AE2" w:rsidP="6226E051" w:rsidRDefault="3044F06E" w14:paraId="0FB9BD82" w14:textId="2FF06741">
      <w:pPr>
        <w:spacing w:before="240" w:after="24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6226E051" w:rsidR="3044F06E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Para </w:t>
      </w:r>
      <w:r w:rsidRPr="6226E051" w:rsidR="3044F06E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mayor información</w:t>
      </w:r>
      <w:r w:rsidRPr="6226E051" w:rsidR="3044F06E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vista</w:t>
      </w:r>
      <w:r w:rsidRPr="6226E051" w:rsidR="3044F06E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</w:rPr>
        <w:t xml:space="preserve"> </w:t>
      </w:r>
      <w:hyperlink r:id="Rcb173b73816c402e">
        <w:r w:rsidRPr="6226E051" w:rsidR="3044F06E">
          <w:rPr>
            <w:rStyle w:val="Hyperlink"/>
            <w:rFonts w:ascii="Arial" w:hAnsi="Arial" w:eastAsia="Arial" w:cs="Arial"/>
            <w:b w:val="1"/>
            <w:bCs w:val="1"/>
            <w:color w:val="000000" w:themeColor="text1" w:themeTint="FF" w:themeShade="FF"/>
            <w:sz w:val="18"/>
            <w:szCs w:val="18"/>
          </w:rPr>
          <w:t>another.co</w:t>
        </w:r>
      </w:hyperlink>
      <w:r w:rsidRPr="6226E051" w:rsidR="3044F06E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. </w:t>
      </w:r>
    </w:p>
    <w:p w:rsidR="2544518F" w:rsidP="6226E051" w:rsidRDefault="2544518F" w14:paraId="5B6329D3" w14:textId="3DBE4BB6">
      <w:pPr>
        <w:spacing w:before="240" w:after="240"/>
        <w:contextualSpacing/>
        <w:jc w:val="both"/>
        <w:rPr>
          <w:rFonts w:ascii="Arial" w:hAnsi="Arial" w:eastAsia="Arial" w:cs="Arial"/>
          <w:b w:val="1"/>
          <w:bCs w:val="1"/>
          <w:color w:val="000000" w:themeColor="text1"/>
          <w:sz w:val="18"/>
          <w:szCs w:val="18"/>
          <w:lang w:val="es-ES"/>
        </w:rPr>
      </w:pPr>
    </w:p>
    <w:p w:rsidR="7F814C71" w:rsidP="6226E051" w:rsidRDefault="4C831F74" w14:paraId="7D47F73E" w14:textId="4E6EF5E4">
      <w:pPr>
        <w:spacing w:before="240" w:after="240"/>
        <w:contextualSpacing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6226E051" w:rsidR="4C831F74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</w:rPr>
        <w:t>Contacto de Prensa</w:t>
      </w:r>
    </w:p>
    <w:p w:rsidR="7F814C71" w:rsidP="6226E051" w:rsidRDefault="4C831F74" w14:paraId="78203022" w14:textId="2B0C46A2">
      <w:pPr>
        <w:spacing w:before="240" w:after="240"/>
        <w:contextualSpacing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6226E051" w:rsidR="4C831F74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Adán Ramírez</w:t>
      </w:r>
    </w:p>
    <w:p w:rsidR="7F814C71" w:rsidP="6226E051" w:rsidRDefault="61599B65" w14:paraId="5AE29874" w14:textId="7B5E3BF9">
      <w:pPr>
        <w:spacing w:before="240" w:after="240"/>
        <w:contextualSpacing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6226E051" w:rsidR="61599B65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Sr. PR Expert &amp; </w:t>
      </w:r>
      <w:r w:rsidRPr="6226E051" w:rsidR="61599B65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Consulting</w:t>
      </w:r>
      <w:r w:rsidRPr="6226E051" w:rsidR="61599B65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en </w:t>
      </w:r>
      <w:r w:rsidRPr="6226E051" w:rsidR="61599B65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another</w:t>
      </w:r>
    </w:p>
    <w:p w:rsidRPr="00195AE2" w:rsidR="00195AE2" w:rsidP="6226E051" w:rsidRDefault="4C831F74" w14:paraId="494836BA" w14:textId="04292C8B">
      <w:pPr>
        <w:spacing w:before="240" w:after="240"/>
        <w:contextualSpacing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6226E051" w:rsidR="4C831F74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E-Mail: </w:t>
      </w:r>
      <w:hyperlink r:id="Rdef43dc81a324645">
        <w:r w:rsidRPr="6226E051" w:rsidR="4C831F74">
          <w:rPr>
            <w:rStyle w:val="Hyperlink"/>
            <w:rFonts w:ascii="Arial" w:hAnsi="Arial" w:eastAsia="Arial" w:cs="Arial"/>
            <w:color w:val="000000" w:themeColor="text1" w:themeTint="FF" w:themeShade="FF"/>
            <w:sz w:val="18"/>
            <w:szCs w:val="18"/>
          </w:rPr>
          <w:t>adan.ramirez@another.co</w:t>
        </w:r>
      </w:hyperlink>
    </w:p>
    <w:p w:rsidR="47A3C5CD" w:rsidP="00AD4085" w:rsidRDefault="47A3C5CD" w14:paraId="543F5FEF" w14:textId="1581C820">
      <w:pPr>
        <w:spacing w:before="240" w:after="240"/>
        <w:contextualSpacing/>
        <w:rPr>
          <w:rFonts w:ascii="Arial" w:hAnsi="Arial" w:eastAsia="Arial" w:cs="Arial"/>
          <w:color w:val="000000" w:themeColor="text1"/>
          <w:sz w:val="18"/>
          <w:szCs w:val="18"/>
        </w:rPr>
      </w:pPr>
    </w:p>
    <w:p w:rsidR="47A3C5CD" w:rsidP="5FE20B8C" w:rsidRDefault="47A3C5CD" w14:paraId="4AB72C49" w14:textId="502804CB">
      <w:pPr>
        <w:spacing w:before="240" w:after="240"/>
        <w:contextualSpacing/>
        <w:jc w:val="center"/>
        <w:rPr>
          <w:rFonts w:ascii="Arial" w:hAnsi="Arial" w:eastAsia="Arial" w:cs="Arial"/>
          <w:color w:val="000000" w:themeColor="text1" w:themeTint="FF" w:themeShade="FF"/>
          <w:sz w:val="18"/>
          <w:szCs w:val="18"/>
        </w:rPr>
      </w:pPr>
      <w:r w:rsidRPr="5FE20B8C" w:rsidR="5F8ACBEB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*****</w:t>
      </w:r>
    </w:p>
    <w:p w:rsidR="5FE20B8C" w:rsidP="5FE20B8C" w:rsidRDefault="5FE20B8C" w14:paraId="348A31F6" w14:textId="137CABB4">
      <w:pPr>
        <w:spacing w:before="240" w:after="240"/>
        <w:contextualSpacing/>
        <w:rPr>
          <w:rFonts w:ascii="Arial" w:hAnsi="Arial" w:eastAsia="Arial" w:cs="Arial"/>
          <w:color w:val="000000" w:themeColor="text1" w:themeTint="FF" w:themeShade="FF"/>
          <w:sz w:val="18"/>
          <w:szCs w:val="18"/>
        </w:rPr>
      </w:pPr>
    </w:p>
    <w:sectPr w:rsidR="47A3C5CD" w:rsidSect="00034616">
      <w:headerReference w:type="default" r:id="rId16"/>
      <w:footerReference w:type="default" r:id="rId17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JE" w:author="Jaspar Eyears" w:date="2025-09-01T01:13:00Z" w:id="0">
    <w:p w:rsidR="00AC027F" w:rsidP="00AC027F" w:rsidRDefault="00AC027F" w14:paraId="1CD064F6" w14:textId="77777777">
      <w:r>
        <w:rPr>
          <w:rStyle w:val="CommentReference"/>
        </w:rPr>
        <w:annotationRef/>
      </w:r>
      <w:r>
        <w:rPr>
          <w:sz w:val="20"/>
          <w:szCs w:val="20"/>
        </w:rPr>
        <w:t xml:space="preserve">Anuncio como ?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CD064F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33CBD4" w16cex:dateUtc="2025-09-01T07:13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CD064F6" w16cid:durableId="2733CB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1020" w:rsidRDefault="00241020" w14:paraId="6DD861CB" w14:textId="77777777">
      <w:pPr>
        <w:spacing w:after="0" w:line="240" w:lineRule="auto"/>
      </w:pPr>
      <w:r>
        <w:separator/>
      </w:r>
    </w:p>
  </w:endnote>
  <w:endnote w:type="continuationSeparator" w:id="0">
    <w:p w:rsidR="00241020" w:rsidRDefault="00241020" w14:paraId="48B0AB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2080C46" w:rsidTr="5CBA9D5D" w14:paraId="10276221" w14:textId="77777777">
      <w:trPr>
        <w:trHeight w:val="300"/>
      </w:trPr>
      <w:tc>
        <w:tcPr>
          <w:tcW w:w="2880" w:type="dxa"/>
        </w:tcPr>
        <w:p w:rsidR="32080C46" w:rsidP="32080C46" w:rsidRDefault="32080C46" w14:paraId="561ED6C1" w14:textId="76176E60">
          <w:pPr>
            <w:pStyle w:val="Header"/>
            <w:ind w:left="-115"/>
          </w:pPr>
        </w:p>
      </w:tc>
      <w:tc>
        <w:tcPr>
          <w:tcW w:w="2880" w:type="dxa"/>
        </w:tcPr>
        <w:p w:rsidR="32080C46" w:rsidP="32080C46" w:rsidRDefault="32080C46" w14:paraId="15CA2372" w14:textId="5D982727">
          <w:pPr>
            <w:pStyle w:val="Header"/>
            <w:jc w:val="center"/>
          </w:pPr>
        </w:p>
      </w:tc>
      <w:tc>
        <w:tcPr>
          <w:tcW w:w="2880" w:type="dxa"/>
        </w:tcPr>
        <w:p w:rsidR="32080C46" w:rsidP="32080C46" w:rsidRDefault="32080C46" w14:paraId="1EAA1B7B" w14:textId="7A3740ED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C027F">
            <w:rPr>
              <w:noProof/>
            </w:rPr>
            <w:t>1</w:t>
          </w:r>
          <w:r>
            <w:fldChar w:fldCharType="end"/>
          </w:r>
        </w:p>
      </w:tc>
    </w:tr>
  </w:tbl>
  <w:p w:rsidR="32080C46" w:rsidP="32080C46" w:rsidRDefault="32080C46" w14:paraId="2EA11471" w14:textId="31F07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1020" w:rsidRDefault="00241020" w14:paraId="59DD61C4" w14:textId="77777777">
      <w:pPr>
        <w:spacing w:after="0" w:line="240" w:lineRule="auto"/>
      </w:pPr>
      <w:r>
        <w:separator/>
      </w:r>
    </w:p>
  </w:footnote>
  <w:footnote w:type="continuationSeparator" w:id="0">
    <w:p w:rsidR="00241020" w:rsidRDefault="00241020" w14:paraId="1B663F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32080C46" w:rsidP="32080C46" w:rsidRDefault="5CBA9D5D" w14:paraId="517AD476" w14:textId="3C1B196B">
    <w:pPr>
      <w:jc w:val="center"/>
    </w:pPr>
    <w:r>
      <w:rPr>
        <w:noProof/>
      </w:rPr>
      <w:drawing>
        <wp:inline distT="0" distB="0" distL="0" distR="0" wp14:anchorId="02921132" wp14:editId="132B5C26">
          <wp:extent cx="2048587" cy="1072307"/>
          <wp:effectExtent l="0" t="0" r="0" b="0"/>
          <wp:docPr id="1037498150" name="Picture 1037498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587" cy="1072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fSdhSZg/goHnL" int2:id="P4nIp0oP">
      <int2:state int2:value="Rejected" int2:type="spell"/>
    </int2:textHash>
    <int2:textHash int2:hashCode="bQZWjYUVuluGm2" int2:id="hX15RCFL">
      <int2:state int2:value="Rejected" int2:type="spell"/>
    </int2:textHash>
    <int2:textHash int2:hashCode="t8j/uPvGfBcTKO" int2:id="naIvbsDa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1D98527E"/>
    <w:multiLevelType w:val="hybridMultilevel"/>
    <w:tmpl w:val="AACAAE38"/>
    <w:lvl w:ilvl="0" w:tplc="46D85F8C">
      <w:start w:val="3"/>
      <w:numFmt w:val="decimal"/>
      <w:lvlText w:val="%1."/>
      <w:lvlJc w:val="left"/>
      <w:pPr>
        <w:ind w:left="720" w:hanging="360"/>
      </w:pPr>
    </w:lvl>
    <w:lvl w:ilvl="1" w:tplc="DF160750">
      <w:start w:val="1"/>
      <w:numFmt w:val="lowerLetter"/>
      <w:lvlText w:val="%2."/>
      <w:lvlJc w:val="left"/>
      <w:pPr>
        <w:ind w:left="1440" w:hanging="360"/>
      </w:pPr>
    </w:lvl>
    <w:lvl w:ilvl="2" w:tplc="DFDCBE2A">
      <w:start w:val="1"/>
      <w:numFmt w:val="lowerRoman"/>
      <w:lvlText w:val="%3."/>
      <w:lvlJc w:val="right"/>
      <w:pPr>
        <w:ind w:left="2160" w:hanging="180"/>
      </w:pPr>
    </w:lvl>
    <w:lvl w:ilvl="3" w:tplc="E4F2B1D4">
      <w:start w:val="1"/>
      <w:numFmt w:val="decimal"/>
      <w:lvlText w:val="%4."/>
      <w:lvlJc w:val="left"/>
      <w:pPr>
        <w:ind w:left="2880" w:hanging="360"/>
      </w:pPr>
    </w:lvl>
    <w:lvl w:ilvl="4" w:tplc="B504EE4A">
      <w:start w:val="1"/>
      <w:numFmt w:val="lowerLetter"/>
      <w:lvlText w:val="%5."/>
      <w:lvlJc w:val="left"/>
      <w:pPr>
        <w:ind w:left="3600" w:hanging="360"/>
      </w:pPr>
    </w:lvl>
    <w:lvl w:ilvl="5" w:tplc="2AF8E7C2">
      <w:start w:val="1"/>
      <w:numFmt w:val="lowerRoman"/>
      <w:lvlText w:val="%6."/>
      <w:lvlJc w:val="right"/>
      <w:pPr>
        <w:ind w:left="4320" w:hanging="180"/>
      </w:pPr>
    </w:lvl>
    <w:lvl w:ilvl="6" w:tplc="975ACF78">
      <w:start w:val="1"/>
      <w:numFmt w:val="decimal"/>
      <w:lvlText w:val="%7."/>
      <w:lvlJc w:val="left"/>
      <w:pPr>
        <w:ind w:left="5040" w:hanging="360"/>
      </w:pPr>
    </w:lvl>
    <w:lvl w:ilvl="7" w:tplc="A3EE6242">
      <w:start w:val="1"/>
      <w:numFmt w:val="lowerLetter"/>
      <w:lvlText w:val="%8."/>
      <w:lvlJc w:val="left"/>
      <w:pPr>
        <w:ind w:left="5760" w:hanging="360"/>
      </w:pPr>
    </w:lvl>
    <w:lvl w:ilvl="8" w:tplc="F5648BD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82593"/>
    <w:multiLevelType w:val="hybridMultilevel"/>
    <w:tmpl w:val="D9A05AF2"/>
    <w:lvl w:ilvl="0" w:tplc="521C7FC6">
      <w:start w:val="4"/>
      <w:numFmt w:val="decimal"/>
      <w:lvlText w:val="%1."/>
      <w:lvlJc w:val="left"/>
      <w:pPr>
        <w:ind w:left="720" w:hanging="360"/>
      </w:pPr>
    </w:lvl>
    <w:lvl w:ilvl="1" w:tplc="4B52FAF6">
      <w:start w:val="1"/>
      <w:numFmt w:val="lowerLetter"/>
      <w:lvlText w:val="%2."/>
      <w:lvlJc w:val="left"/>
      <w:pPr>
        <w:ind w:left="1440" w:hanging="360"/>
      </w:pPr>
    </w:lvl>
    <w:lvl w:ilvl="2" w:tplc="43F4523E">
      <w:start w:val="1"/>
      <w:numFmt w:val="lowerRoman"/>
      <w:lvlText w:val="%3."/>
      <w:lvlJc w:val="right"/>
      <w:pPr>
        <w:ind w:left="2160" w:hanging="180"/>
      </w:pPr>
    </w:lvl>
    <w:lvl w:ilvl="3" w:tplc="83C2109A">
      <w:start w:val="1"/>
      <w:numFmt w:val="decimal"/>
      <w:lvlText w:val="%4."/>
      <w:lvlJc w:val="left"/>
      <w:pPr>
        <w:ind w:left="2880" w:hanging="360"/>
      </w:pPr>
    </w:lvl>
    <w:lvl w:ilvl="4" w:tplc="617C5F3C">
      <w:start w:val="1"/>
      <w:numFmt w:val="lowerLetter"/>
      <w:lvlText w:val="%5."/>
      <w:lvlJc w:val="left"/>
      <w:pPr>
        <w:ind w:left="3600" w:hanging="360"/>
      </w:pPr>
    </w:lvl>
    <w:lvl w:ilvl="5" w:tplc="DF5EC4D2">
      <w:start w:val="1"/>
      <w:numFmt w:val="lowerRoman"/>
      <w:lvlText w:val="%6."/>
      <w:lvlJc w:val="right"/>
      <w:pPr>
        <w:ind w:left="4320" w:hanging="180"/>
      </w:pPr>
    </w:lvl>
    <w:lvl w:ilvl="6" w:tplc="50A669DC">
      <w:start w:val="1"/>
      <w:numFmt w:val="decimal"/>
      <w:lvlText w:val="%7."/>
      <w:lvlJc w:val="left"/>
      <w:pPr>
        <w:ind w:left="5040" w:hanging="360"/>
      </w:pPr>
    </w:lvl>
    <w:lvl w:ilvl="7" w:tplc="960845E4">
      <w:start w:val="1"/>
      <w:numFmt w:val="lowerLetter"/>
      <w:lvlText w:val="%8."/>
      <w:lvlJc w:val="left"/>
      <w:pPr>
        <w:ind w:left="5760" w:hanging="360"/>
      </w:pPr>
    </w:lvl>
    <w:lvl w:ilvl="8" w:tplc="C79429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874F"/>
    <w:multiLevelType w:val="hybridMultilevel"/>
    <w:tmpl w:val="FA8C5DA2"/>
    <w:lvl w:ilvl="0" w:tplc="891EAFBE">
      <w:start w:val="5"/>
      <w:numFmt w:val="decimal"/>
      <w:lvlText w:val="%1."/>
      <w:lvlJc w:val="left"/>
      <w:pPr>
        <w:ind w:left="720" w:hanging="360"/>
      </w:pPr>
    </w:lvl>
    <w:lvl w:ilvl="1" w:tplc="90884F3E">
      <w:start w:val="1"/>
      <w:numFmt w:val="lowerLetter"/>
      <w:lvlText w:val="%2."/>
      <w:lvlJc w:val="left"/>
      <w:pPr>
        <w:ind w:left="1440" w:hanging="360"/>
      </w:pPr>
    </w:lvl>
    <w:lvl w:ilvl="2" w:tplc="7BC2258E">
      <w:start w:val="1"/>
      <w:numFmt w:val="lowerRoman"/>
      <w:lvlText w:val="%3."/>
      <w:lvlJc w:val="right"/>
      <w:pPr>
        <w:ind w:left="2160" w:hanging="180"/>
      </w:pPr>
    </w:lvl>
    <w:lvl w:ilvl="3" w:tplc="38A0B5A6">
      <w:start w:val="1"/>
      <w:numFmt w:val="decimal"/>
      <w:lvlText w:val="%4."/>
      <w:lvlJc w:val="left"/>
      <w:pPr>
        <w:ind w:left="2880" w:hanging="360"/>
      </w:pPr>
    </w:lvl>
    <w:lvl w:ilvl="4" w:tplc="25C2F610">
      <w:start w:val="1"/>
      <w:numFmt w:val="lowerLetter"/>
      <w:lvlText w:val="%5."/>
      <w:lvlJc w:val="left"/>
      <w:pPr>
        <w:ind w:left="3600" w:hanging="360"/>
      </w:pPr>
    </w:lvl>
    <w:lvl w:ilvl="5" w:tplc="59707506">
      <w:start w:val="1"/>
      <w:numFmt w:val="lowerRoman"/>
      <w:lvlText w:val="%6."/>
      <w:lvlJc w:val="right"/>
      <w:pPr>
        <w:ind w:left="4320" w:hanging="180"/>
      </w:pPr>
    </w:lvl>
    <w:lvl w:ilvl="6" w:tplc="E014E03E">
      <w:start w:val="1"/>
      <w:numFmt w:val="decimal"/>
      <w:lvlText w:val="%7."/>
      <w:lvlJc w:val="left"/>
      <w:pPr>
        <w:ind w:left="5040" w:hanging="360"/>
      </w:pPr>
    </w:lvl>
    <w:lvl w:ilvl="7" w:tplc="57085184">
      <w:start w:val="1"/>
      <w:numFmt w:val="lowerLetter"/>
      <w:lvlText w:val="%8."/>
      <w:lvlJc w:val="left"/>
      <w:pPr>
        <w:ind w:left="5760" w:hanging="360"/>
      </w:pPr>
    </w:lvl>
    <w:lvl w:ilvl="8" w:tplc="C5EC6F3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8B1C4"/>
    <w:multiLevelType w:val="hybridMultilevel"/>
    <w:tmpl w:val="947CEBDE"/>
    <w:lvl w:ilvl="0" w:tplc="60809888">
      <w:start w:val="4"/>
      <w:numFmt w:val="decimal"/>
      <w:lvlText w:val="%1."/>
      <w:lvlJc w:val="left"/>
      <w:pPr>
        <w:ind w:left="720" w:hanging="360"/>
      </w:pPr>
    </w:lvl>
    <w:lvl w:ilvl="1" w:tplc="432EB652">
      <w:start w:val="1"/>
      <w:numFmt w:val="lowerLetter"/>
      <w:lvlText w:val="%2."/>
      <w:lvlJc w:val="left"/>
      <w:pPr>
        <w:ind w:left="1440" w:hanging="360"/>
      </w:pPr>
    </w:lvl>
    <w:lvl w:ilvl="2" w:tplc="DFDEC0EC">
      <w:start w:val="1"/>
      <w:numFmt w:val="lowerRoman"/>
      <w:lvlText w:val="%3."/>
      <w:lvlJc w:val="right"/>
      <w:pPr>
        <w:ind w:left="2160" w:hanging="180"/>
      </w:pPr>
    </w:lvl>
    <w:lvl w:ilvl="3" w:tplc="D5F6DA5A">
      <w:start w:val="1"/>
      <w:numFmt w:val="decimal"/>
      <w:lvlText w:val="%4."/>
      <w:lvlJc w:val="left"/>
      <w:pPr>
        <w:ind w:left="2880" w:hanging="360"/>
      </w:pPr>
    </w:lvl>
    <w:lvl w:ilvl="4" w:tplc="4FA83336">
      <w:start w:val="1"/>
      <w:numFmt w:val="lowerLetter"/>
      <w:lvlText w:val="%5."/>
      <w:lvlJc w:val="left"/>
      <w:pPr>
        <w:ind w:left="3600" w:hanging="360"/>
      </w:pPr>
    </w:lvl>
    <w:lvl w:ilvl="5" w:tplc="11B6D630">
      <w:start w:val="1"/>
      <w:numFmt w:val="lowerRoman"/>
      <w:lvlText w:val="%6."/>
      <w:lvlJc w:val="right"/>
      <w:pPr>
        <w:ind w:left="4320" w:hanging="180"/>
      </w:pPr>
    </w:lvl>
    <w:lvl w:ilvl="6" w:tplc="691CB4AE">
      <w:start w:val="1"/>
      <w:numFmt w:val="decimal"/>
      <w:lvlText w:val="%7."/>
      <w:lvlJc w:val="left"/>
      <w:pPr>
        <w:ind w:left="5040" w:hanging="360"/>
      </w:pPr>
    </w:lvl>
    <w:lvl w:ilvl="7" w:tplc="1DEC290E">
      <w:start w:val="1"/>
      <w:numFmt w:val="lowerLetter"/>
      <w:lvlText w:val="%8."/>
      <w:lvlJc w:val="left"/>
      <w:pPr>
        <w:ind w:left="5760" w:hanging="360"/>
      </w:pPr>
    </w:lvl>
    <w:lvl w:ilvl="8" w:tplc="57F84F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72D3E"/>
    <w:multiLevelType w:val="hybridMultilevel"/>
    <w:tmpl w:val="80E44832"/>
    <w:lvl w:ilvl="0" w:tplc="22E40CDC">
      <w:start w:val="1"/>
      <w:numFmt w:val="decimal"/>
      <w:lvlText w:val="%1."/>
      <w:lvlJc w:val="left"/>
      <w:pPr>
        <w:ind w:left="720" w:hanging="360"/>
      </w:pPr>
    </w:lvl>
    <w:lvl w:ilvl="1" w:tplc="BBAAEA48">
      <w:start w:val="1"/>
      <w:numFmt w:val="lowerLetter"/>
      <w:lvlText w:val="%2."/>
      <w:lvlJc w:val="left"/>
      <w:pPr>
        <w:ind w:left="1440" w:hanging="360"/>
      </w:pPr>
    </w:lvl>
    <w:lvl w:ilvl="2" w:tplc="7A767C02">
      <w:start w:val="1"/>
      <w:numFmt w:val="lowerRoman"/>
      <w:lvlText w:val="%3."/>
      <w:lvlJc w:val="right"/>
      <w:pPr>
        <w:ind w:left="2160" w:hanging="180"/>
      </w:pPr>
    </w:lvl>
    <w:lvl w:ilvl="3" w:tplc="F050C6D4">
      <w:start w:val="1"/>
      <w:numFmt w:val="decimal"/>
      <w:lvlText w:val="%4."/>
      <w:lvlJc w:val="left"/>
      <w:pPr>
        <w:ind w:left="2880" w:hanging="360"/>
      </w:pPr>
    </w:lvl>
    <w:lvl w:ilvl="4" w:tplc="5E345D3A">
      <w:start w:val="1"/>
      <w:numFmt w:val="lowerLetter"/>
      <w:lvlText w:val="%5."/>
      <w:lvlJc w:val="left"/>
      <w:pPr>
        <w:ind w:left="3600" w:hanging="360"/>
      </w:pPr>
    </w:lvl>
    <w:lvl w:ilvl="5" w:tplc="E21CCF5E">
      <w:start w:val="1"/>
      <w:numFmt w:val="lowerRoman"/>
      <w:lvlText w:val="%6."/>
      <w:lvlJc w:val="right"/>
      <w:pPr>
        <w:ind w:left="4320" w:hanging="180"/>
      </w:pPr>
    </w:lvl>
    <w:lvl w:ilvl="6" w:tplc="BDE219CE">
      <w:start w:val="1"/>
      <w:numFmt w:val="decimal"/>
      <w:lvlText w:val="%7."/>
      <w:lvlJc w:val="left"/>
      <w:pPr>
        <w:ind w:left="5040" w:hanging="360"/>
      </w:pPr>
    </w:lvl>
    <w:lvl w:ilvl="7" w:tplc="4E66F74C">
      <w:start w:val="1"/>
      <w:numFmt w:val="lowerLetter"/>
      <w:lvlText w:val="%8."/>
      <w:lvlJc w:val="left"/>
      <w:pPr>
        <w:ind w:left="5760" w:hanging="360"/>
      </w:pPr>
    </w:lvl>
    <w:lvl w:ilvl="8" w:tplc="D158931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9743B"/>
    <w:multiLevelType w:val="hybridMultilevel"/>
    <w:tmpl w:val="6144E7B0"/>
    <w:lvl w:ilvl="0" w:tplc="00C04416">
      <w:start w:val="3"/>
      <w:numFmt w:val="decimal"/>
      <w:lvlText w:val="%1."/>
      <w:lvlJc w:val="left"/>
      <w:pPr>
        <w:ind w:left="720" w:hanging="360"/>
      </w:pPr>
    </w:lvl>
    <w:lvl w:ilvl="1" w:tplc="6766331C">
      <w:start w:val="1"/>
      <w:numFmt w:val="lowerLetter"/>
      <w:lvlText w:val="%2."/>
      <w:lvlJc w:val="left"/>
      <w:pPr>
        <w:ind w:left="1440" w:hanging="360"/>
      </w:pPr>
    </w:lvl>
    <w:lvl w:ilvl="2" w:tplc="340C0AA2">
      <w:start w:val="1"/>
      <w:numFmt w:val="lowerRoman"/>
      <w:lvlText w:val="%3."/>
      <w:lvlJc w:val="right"/>
      <w:pPr>
        <w:ind w:left="2160" w:hanging="180"/>
      </w:pPr>
    </w:lvl>
    <w:lvl w:ilvl="3" w:tplc="312A68D0">
      <w:start w:val="1"/>
      <w:numFmt w:val="decimal"/>
      <w:lvlText w:val="%4."/>
      <w:lvlJc w:val="left"/>
      <w:pPr>
        <w:ind w:left="2880" w:hanging="360"/>
      </w:pPr>
    </w:lvl>
    <w:lvl w:ilvl="4" w:tplc="6AB0728E">
      <w:start w:val="1"/>
      <w:numFmt w:val="lowerLetter"/>
      <w:lvlText w:val="%5."/>
      <w:lvlJc w:val="left"/>
      <w:pPr>
        <w:ind w:left="3600" w:hanging="360"/>
      </w:pPr>
    </w:lvl>
    <w:lvl w:ilvl="5" w:tplc="33D6F696">
      <w:start w:val="1"/>
      <w:numFmt w:val="lowerRoman"/>
      <w:lvlText w:val="%6."/>
      <w:lvlJc w:val="right"/>
      <w:pPr>
        <w:ind w:left="4320" w:hanging="180"/>
      </w:pPr>
    </w:lvl>
    <w:lvl w:ilvl="6" w:tplc="607CC87C">
      <w:start w:val="1"/>
      <w:numFmt w:val="decimal"/>
      <w:lvlText w:val="%7."/>
      <w:lvlJc w:val="left"/>
      <w:pPr>
        <w:ind w:left="5040" w:hanging="360"/>
      </w:pPr>
    </w:lvl>
    <w:lvl w:ilvl="7" w:tplc="E1FE76FA">
      <w:start w:val="1"/>
      <w:numFmt w:val="lowerLetter"/>
      <w:lvlText w:val="%8."/>
      <w:lvlJc w:val="left"/>
      <w:pPr>
        <w:ind w:left="5760" w:hanging="360"/>
      </w:pPr>
    </w:lvl>
    <w:lvl w:ilvl="8" w:tplc="C1D46A9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519CF"/>
    <w:multiLevelType w:val="hybridMultilevel"/>
    <w:tmpl w:val="12021D6A"/>
    <w:lvl w:ilvl="0" w:tplc="C582C7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A4A1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E0E0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4073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7638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9C10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CCE9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AC13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98E3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BAB542F"/>
    <w:multiLevelType w:val="hybridMultilevel"/>
    <w:tmpl w:val="02941EE0"/>
    <w:lvl w:ilvl="0" w:tplc="D2989D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36CE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6E64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E043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DAD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A296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20BA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E0AE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6E31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C89FD61"/>
    <w:multiLevelType w:val="hybridMultilevel"/>
    <w:tmpl w:val="E89058F4"/>
    <w:lvl w:ilvl="0" w:tplc="1F2655AA">
      <w:start w:val="1"/>
      <w:numFmt w:val="decimal"/>
      <w:lvlText w:val="%1."/>
      <w:lvlJc w:val="left"/>
      <w:pPr>
        <w:ind w:left="720" w:hanging="360"/>
      </w:pPr>
    </w:lvl>
    <w:lvl w:ilvl="1" w:tplc="E6AE3236">
      <w:start w:val="1"/>
      <w:numFmt w:val="lowerLetter"/>
      <w:lvlText w:val="%2."/>
      <w:lvlJc w:val="left"/>
      <w:pPr>
        <w:ind w:left="1440" w:hanging="360"/>
      </w:pPr>
    </w:lvl>
    <w:lvl w:ilvl="2" w:tplc="9ECC99DA">
      <w:start w:val="1"/>
      <w:numFmt w:val="lowerRoman"/>
      <w:lvlText w:val="%3."/>
      <w:lvlJc w:val="right"/>
      <w:pPr>
        <w:ind w:left="2160" w:hanging="180"/>
      </w:pPr>
    </w:lvl>
    <w:lvl w:ilvl="3" w:tplc="EA58E3DE">
      <w:start w:val="1"/>
      <w:numFmt w:val="decimal"/>
      <w:lvlText w:val="%4."/>
      <w:lvlJc w:val="left"/>
      <w:pPr>
        <w:ind w:left="2880" w:hanging="360"/>
      </w:pPr>
    </w:lvl>
    <w:lvl w:ilvl="4" w:tplc="5CA6DF54">
      <w:start w:val="1"/>
      <w:numFmt w:val="lowerLetter"/>
      <w:lvlText w:val="%5."/>
      <w:lvlJc w:val="left"/>
      <w:pPr>
        <w:ind w:left="3600" w:hanging="360"/>
      </w:pPr>
    </w:lvl>
    <w:lvl w:ilvl="5" w:tplc="1AB622CA">
      <w:start w:val="1"/>
      <w:numFmt w:val="lowerRoman"/>
      <w:lvlText w:val="%6."/>
      <w:lvlJc w:val="right"/>
      <w:pPr>
        <w:ind w:left="4320" w:hanging="180"/>
      </w:pPr>
    </w:lvl>
    <w:lvl w:ilvl="6" w:tplc="FEC471CA">
      <w:start w:val="1"/>
      <w:numFmt w:val="decimal"/>
      <w:lvlText w:val="%7."/>
      <w:lvlJc w:val="left"/>
      <w:pPr>
        <w:ind w:left="5040" w:hanging="360"/>
      </w:pPr>
    </w:lvl>
    <w:lvl w:ilvl="7" w:tplc="E4067152">
      <w:start w:val="1"/>
      <w:numFmt w:val="lowerLetter"/>
      <w:lvlText w:val="%8."/>
      <w:lvlJc w:val="left"/>
      <w:pPr>
        <w:ind w:left="5760" w:hanging="360"/>
      </w:pPr>
    </w:lvl>
    <w:lvl w:ilvl="8" w:tplc="D786B5E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26B6A"/>
    <w:multiLevelType w:val="hybridMultilevel"/>
    <w:tmpl w:val="15441548"/>
    <w:lvl w:ilvl="0" w:tplc="C3BEEF3A">
      <w:start w:val="1"/>
      <w:numFmt w:val="decimal"/>
      <w:lvlText w:val="%1."/>
      <w:lvlJc w:val="left"/>
      <w:pPr>
        <w:ind w:left="720" w:hanging="360"/>
      </w:pPr>
    </w:lvl>
    <w:lvl w:ilvl="1" w:tplc="3CFCEA7A">
      <w:start w:val="1"/>
      <w:numFmt w:val="lowerLetter"/>
      <w:lvlText w:val="%2."/>
      <w:lvlJc w:val="left"/>
      <w:pPr>
        <w:ind w:left="1440" w:hanging="360"/>
      </w:pPr>
    </w:lvl>
    <w:lvl w:ilvl="2" w:tplc="F11E8D9E">
      <w:start w:val="1"/>
      <w:numFmt w:val="lowerRoman"/>
      <w:lvlText w:val="%3."/>
      <w:lvlJc w:val="right"/>
      <w:pPr>
        <w:ind w:left="2160" w:hanging="180"/>
      </w:pPr>
    </w:lvl>
    <w:lvl w:ilvl="3" w:tplc="808E6D34">
      <w:start w:val="1"/>
      <w:numFmt w:val="decimal"/>
      <w:lvlText w:val="%4."/>
      <w:lvlJc w:val="left"/>
      <w:pPr>
        <w:ind w:left="2880" w:hanging="360"/>
      </w:pPr>
    </w:lvl>
    <w:lvl w:ilvl="4" w:tplc="D5FE1CD2">
      <w:start w:val="1"/>
      <w:numFmt w:val="lowerLetter"/>
      <w:lvlText w:val="%5."/>
      <w:lvlJc w:val="left"/>
      <w:pPr>
        <w:ind w:left="3600" w:hanging="360"/>
      </w:pPr>
    </w:lvl>
    <w:lvl w:ilvl="5" w:tplc="06A42614">
      <w:start w:val="1"/>
      <w:numFmt w:val="lowerRoman"/>
      <w:lvlText w:val="%6."/>
      <w:lvlJc w:val="right"/>
      <w:pPr>
        <w:ind w:left="4320" w:hanging="180"/>
      </w:pPr>
    </w:lvl>
    <w:lvl w:ilvl="6" w:tplc="2C261490">
      <w:start w:val="1"/>
      <w:numFmt w:val="decimal"/>
      <w:lvlText w:val="%7."/>
      <w:lvlJc w:val="left"/>
      <w:pPr>
        <w:ind w:left="5040" w:hanging="360"/>
      </w:pPr>
    </w:lvl>
    <w:lvl w:ilvl="7" w:tplc="413E6814">
      <w:start w:val="1"/>
      <w:numFmt w:val="lowerLetter"/>
      <w:lvlText w:val="%8."/>
      <w:lvlJc w:val="left"/>
      <w:pPr>
        <w:ind w:left="5760" w:hanging="360"/>
      </w:pPr>
    </w:lvl>
    <w:lvl w:ilvl="8" w:tplc="5C4C2B7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5C63D"/>
    <w:multiLevelType w:val="hybridMultilevel"/>
    <w:tmpl w:val="9A1A41B8"/>
    <w:lvl w:ilvl="0" w:tplc="C0C4A1DE">
      <w:start w:val="1"/>
      <w:numFmt w:val="decimal"/>
      <w:lvlText w:val="%1."/>
      <w:lvlJc w:val="left"/>
      <w:pPr>
        <w:ind w:left="720" w:hanging="360"/>
      </w:pPr>
    </w:lvl>
    <w:lvl w:ilvl="1" w:tplc="403EEEE0">
      <w:start w:val="1"/>
      <w:numFmt w:val="lowerLetter"/>
      <w:lvlText w:val="%2."/>
      <w:lvlJc w:val="left"/>
      <w:pPr>
        <w:ind w:left="1440" w:hanging="360"/>
      </w:pPr>
    </w:lvl>
    <w:lvl w:ilvl="2" w:tplc="B54A663A">
      <w:start w:val="1"/>
      <w:numFmt w:val="lowerRoman"/>
      <w:lvlText w:val="%3."/>
      <w:lvlJc w:val="right"/>
      <w:pPr>
        <w:ind w:left="2160" w:hanging="180"/>
      </w:pPr>
    </w:lvl>
    <w:lvl w:ilvl="3" w:tplc="42F4E6CA">
      <w:start w:val="1"/>
      <w:numFmt w:val="decimal"/>
      <w:lvlText w:val="%4."/>
      <w:lvlJc w:val="left"/>
      <w:pPr>
        <w:ind w:left="2880" w:hanging="360"/>
      </w:pPr>
    </w:lvl>
    <w:lvl w:ilvl="4" w:tplc="5F9AF96A">
      <w:start w:val="1"/>
      <w:numFmt w:val="lowerLetter"/>
      <w:lvlText w:val="%5."/>
      <w:lvlJc w:val="left"/>
      <w:pPr>
        <w:ind w:left="3600" w:hanging="360"/>
      </w:pPr>
    </w:lvl>
    <w:lvl w:ilvl="5" w:tplc="E17CD896">
      <w:start w:val="1"/>
      <w:numFmt w:val="lowerRoman"/>
      <w:lvlText w:val="%6."/>
      <w:lvlJc w:val="right"/>
      <w:pPr>
        <w:ind w:left="4320" w:hanging="180"/>
      </w:pPr>
    </w:lvl>
    <w:lvl w:ilvl="6" w:tplc="936C34D6">
      <w:start w:val="1"/>
      <w:numFmt w:val="decimal"/>
      <w:lvlText w:val="%7."/>
      <w:lvlJc w:val="left"/>
      <w:pPr>
        <w:ind w:left="5040" w:hanging="360"/>
      </w:pPr>
    </w:lvl>
    <w:lvl w:ilvl="7" w:tplc="5262EF90">
      <w:start w:val="1"/>
      <w:numFmt w:val="lowerLetter"/>
      <w:lvlText w:val="%8."/>
      <w:lvlJc w:val="left"/>
      <w:pPr>
        <w:ind w:left="5760" w:hanging="360"/>
      </w:pPr>
    </w:lvl>
    <w:lvl w:ilvl="8" w:tplc="0DE8DD4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DED32"/>
    <w:multiLevelType w:val="hybridMultilevel"/>
    <w:tmpl w:val="CEC4E08C"/>
    <w:lvl w:ilvl="0" w:tplc="F9A607C4">
      <w:start w:val="2"/>
      <w:numFmt w:val="decimal"/>
      <w:lvlText w:val="%1."/>
      <w:lvlJc w:val="left"/>
      <w:pPr>
        <w:ind w:left="720" w:hanging="360"/>
      </w:pPr>
    </w:lvl>
    <w:lvl w:ilvl="1" w:tplc="6B5C0748">
      <w:start w:val="1"/>
      <w:numFmt w:val="lowerLetter"/>
      <w:lvlText w:val="%2."/>
      <w:lvlJc w:val="left"/>
      <w:pPr>
        <w:ind w:left="1440" w:hanging="360"/>
      </w:pPr>
    </w:lvl>
    <w:lvl w:ilvl="2" w:tplc="B622CCC8">
      <w:start w:val="1"/>
      <w:numFmt w:val="lowerRoman"/>
      <w:lvlText w:val="%3."/>
      <w:lvlJc w:val="right"/>
      <w:pPr>
        <w:ind w:left="2160" w:hanging="180"/>
      </w:pPr>
    </w:lvl>
    <w:lvl w:ilvl="3" w:tplc="B8BA601C">
      <w:start w:val="1"/>
      <w:numFmt w:val="decimal"/>
      <w:lvlText w:val="%4."/>
      <w:lvlJc w:val="left"/>
      <w:pPr>
        <w:ind w:left="2880" w:hanging="360"/>
      </w:pPr>
    </w:lvl>
    <w:lvl w:ilvl="4" w:tplc="8F7E6B40">
      <w:start w:val="1"/>
      <w:numFmt w:val="lowerLetter"/>
      <w:lvlText w:val="%5."/>
      <w:lvlJc w:val="left"/>
      <w:pPr>
        <w:ind w:left="3600" w:hanging="360"/>
      </w:pPr>
    </w:lvl>
    <w:lvl w:ilvl="5" w:tplc="FAB6B58A">
      <w:start w:val="1"/>
      <w:numFmt w:val="lowerRoman"/>
      <w:lvlText w:val="%6."/>
      <w:lvlJc w:val="right"/>
      <w:pPr>
        <w:ind w:left="4320" w:hanging="180"/>
      </w:pPr>
    </w:lvl>
    <w:lvl w:ilvl="6" w:tplc="F634DBE6">
      <w:start w:val="1"/>
      <w:numFmt w:val="decimal"/>
      <w:lvlText w:val="%7."/>
      <w:lvlJc w:val="left"/>
      <w:pPr>
        <w:ind w:left="5040" w:hanging="360"/>
      </w:pPr>
    </w:lvl>
    <w:lvl w:ilvl="7" w:tplc="C99E3D2C">
      <w:start w:val="1"/>
      <w:numFmt w:val="lowerLetter"/>
      <w:lvlText w:val="%8."/>
      <w:lvlJc w:val="left"/>
      <w:pPr>
        <w:ind w:left="5760" w:hanging="360"/>
      </w:pPr>
    </w:lvl>
    <w:lvl w:ilvl="8" w:tplc="23305A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2B01D"/>
    <w:multiLevelType w:val="hybridMultilevel"/>
    <w:tmpl w:val="D77EAC6C"/>
    <w:lvl w:ilvl="0" w:tplc="5A1E82B0">
      <w:start w:val="6"/>
      <w:numFmt w:val="decimal"/>
      <w:lvlText w:val="%1."/>
      <w:lvlJc w:val="left"/>
      <w:pPr>
        <w:ind w:left="720" w:hanging="360"/>
      </w:pPr>
    </w:lvl>
    <w:lvl w:ilvl="1" w:tplc="249CCA10">
      <w:start w:val="1"/>
      <w:numFmt w:val="lowerLetter"/>
      <w:lvlText w:val="%2."/>
      <w:lvlJc w:val="left"/>
      <w:pPr>
        <w:ind w:left="1440" w:hanging="360"/>
      </w:pPr>
    </w:lvl>
    <w:lvl w:ilvl="2" w:tplc="84E60876">
      <w:start w:val="1"/>
      <w:numFmt w:val="lowerRoman"/>
      <w:lvlText w:val="%3."/>
      <w:lvlJc w:val="right"/>
      <w:pPr>
        <w:ind w:left="2160" w:hanging="180"/>
      </w:pPr>
    </w:lvl>
    <w:lvl w:ilvl="3" w:tplc="D10A0476">
      <w:start w:val="1"/>
      <w:numFmt w:val="decimal"/>
      <w:lvlText w:val="%4."/>
      <w:lvlJc w:val="left"/>
      <w:pPr>
        <w:ind w:left="2880" w:hanging="360"/>
      </w:pPr>
    </w:lvl>
    <w:lvl w:ilvl="4" w:tplc="79402506">
      <w:start w:val="1"/>
      <w:numFmt w:val="lowerLetter"/>
      <w:lvlText w:val="%5."/>
      <w:lvlJc w:val="left"/>
      <w:pPr>
        <w:ind w:left="3600" w:hanging="360"/>
      </w:pPr>
    </w:lvl>
    <w:lvl w:ilvl="5" w:tplc="B9D0E3C4">
      <w:start w:val="1"/>
      <w:numFmt w:val="lowerRoman"/>
      <w:lvlText w:val="%6."/>
      <w:lvlJc w:val="right"/>
      <w:pPr>
        <w:ind w:left="4320" w:hanging="180"/>
      </w:pPr>
    </w:lvl>
    <w:lvl w:ilvl="6" w:tplc="5F2A2322">
      <w:start w:val="1"/>
      <w:numFmt w:val="decimal"/>
      <w:lvlText w:val="%7."/>
      <w:lvlJc w:val="left"/>
      <w:pPr>
        <w:ind w:left="5040" w:hanging="360"/>
      </w:pPr>
    </w:lvl>
    <w:lvl w:ilvl="7" w:tplc="10226592">
      <w:start w:val="1"/>
      <w:numFmt w:val="lowerLetter"/>
      <w:lvlText w:val="%8."/>
      <w:lvlJc w:val="left"/>
      <w:pPr>
        <w:ind w:left="5760" w:hanging="360"/>
      </w:pPr>
    </w:lvl>
    <w:lvl w:ilvl="8" w:tplc="EAD8EAB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A97A6"/>
    <w:multiLevelType w:val="hybridMultilevel"/>
    <w:tmpl w:val="221CCD9C"/>
    <w:lvl w:ilvl="0" w:tplc="921839A2">
      <w:start w:val="1"/>
      <w:numFmt w:val="decimal"/>
      <w:lvlText w:val="%1."/>
      <w:lvlJc w:val="left"/>
      <w:pPr>
        <w:ind w:left="720" w:hanging="360"/>
      </w:pPr>
    </w:lvl>
    <w:lvl w:ilvl="1" w:tplc="6A1E6260">
      <w:start w:val="1"/>
      <w:numFmt w:val="lowerLetter"/>
      <w:lvlText w:val="%2."/>
      <w:lvlJc w:val="left"/>
      <w:pPr>
        <w:ind w:left="1440" w:hanging="360"/>
      </w:pPr>
    </w:lvl>
    <w:lvl w:ilvl="2" w:tplc="72C8E1C0">
      <w:start w:val="1"/>
      <w:numFmt w:val="lowerRoman"/>
      <w:lvlText w:val="%3."/>
      <w:lvlJc w:val="right"/>
      <w:pPr>
        <w:ind w:left="2160" w:hanging="180"/>
      </w:pPr>
    </w:lvl>
    <w:lvl w:ilvl="3" w:tplc="FD4850C2">
      <w:start w:val="1"/>
      <w:numFmt w:val="decimal"/>
      <w:lvlText w:val="%4."/>
      <w:lvlJc w:val="left"/>
      <w:pPr>
        <w:ind w:left="2880" w:hanging="360"/>
      </w:pPr>
    </w:lvl>
    <w:lvl w:ilvl="4" w:tplc="B210C1BE">
      <w:start w:val="1"/>
      <w:numFmt w:val="lowerLetter"/>
      <w:lvlText w:val="%5."/>
      <w:lvlJc w:val="left"/>
      <w:pPr>
        <w:ind w:left="3600" w:hanging="360"/>
      </w:pPr>
    </w:lvl>
    <w:lvl w:ilvl="5" w:tplc="07BABD26">
      <w:start w:val="1"/>
      <w:numFmt w:val="lowerRoman"/>
      <w:lvlText w:val="%6."/>
      <w:lvlJc w:val="right"/>
      <w:pPr>
        <w:ind w:left="4320" w:hanging="180"/>
      </w:pPr>
    </w:lvl>
    <w:lvl w:ilvl="6" w:tplc="0BF4E98E">
      <w:start w:val="1"/>
      <w:numFmt w:val="decimal"/>
      <w:lvlText w:val="%7."/>
      <w:lvlJc w:val="left"/>
      <w:pPr>
        <w:ind w:left="5040" w:hanging="360"/>
      </w:pPr>
    </w:lvl>
    <w:lvl w:ilvl="7" w:tplc="8CA050AC">
      <w:start w:val="1"/>
      <w:numFmt w:val="lowerLetter"/>
      <w:lvlText w:val="%8."/>
      <w:lvlJc w:val="left"/>
      <w:pPr>
        <w:ind w:left="5760" w:hanging="360"/>
      </w:pPr>
    </w:lvl>
    <w:lvl w:ilvl="8" w:tplc="25AA625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B19BF"/>
    <w:multiLevelType w:val="hybridMultilevel"/>
    <w:tmpl w:val="57B6413A"/>
    <w:lvl w:ilvl="0" w:tplc="DA5ECABA">
      <w:start w:val="1"/>
      <w:numFmt w:val="decimal"/>
      <w:lvlText w:val="%1."/>
      <w:lvlJc w:val="left"/>
      <w:pPr>
        <w:ind w:left="720" w:hanging="360"/>
      </w:pPr>
    </w:lvl>
    <w:lvl w:ilvl="1" w:tplc="F342EC4C">
      <w:start w:val="1"/>
      <w:numFmt w:val="lowerLetter"/>
      <w:lvlText w:val="%2."/>
      <w:lvlJc w:val="left"/>
      <w:pPr>
        <w:ind w:left="1440" w:hanging="360"/>
      </w:pPr>
    </w:lvl>
    <w:lvl w:ilvl="2" w:tplc="B29EE696">
      <w:start w:val="1"/>
      <w:numFmt w:val="lowerRoman"/>
      <w:lvlText w:val="%3."/>
      <w:lvlJc w:val="right"/>
      <w:pPr>
        <w:ind w:left="2160" w:hanging="180"/>
      </w:pPr>
    </w:lvl>
    <w:lvl w:ilvl="3" w:tplc="90E4E974">
      <w:start w:val="1"/>
      <w:numFmt w:val="decimal"/>
      <w:lvlText w:val="%4."/>
      <w:lvlJc w:val="left"/>
      <w:pPr>
        <w:ind w:left="2880" w:hanging="360"/>
      </w:pPr>
    </w:lvl>
    <w:lvl w:ilvl="4" w:tplc="C9C0573A">
      <w:start w:val="1"/>
      <w:numFmt w:val="lowerLetter"/>
      <w:lvlText w:val="%5."/>
      <w:lvlJc w:val="left"/>
      <w:pPr>
        <w:ind w:left="3600" w:hanging="360"/>
      </w:pPr>
    </w:lvl>
    <w:lvl w:ilvl="5" w:tplc="A9FCB406">
      <w:start w:val="1"/>
      <w:numFmt w:val="lowerRoman"/>
      <w:lvlText w:val="%6."/>
      <w:lvlJc w:val="right"/>
      <w:pPr>
        <w:ind w:left="4320" w:hanging="180"/>
      </w:pPr>
    </w:lvl>
    <w:lvl w:ilvl="6" w:tplc="FE7A5220">
      <w:start w:val="1"/>
      <w:numFmt w:val="decimal"/>
      <w:lvlText w:val="%7."/>
      <w:lvlJc w:val="left"/>
      <w:pPr>
        <w:ind w:left="5040" w:hanging="360"/>
      </w:pPr>
    </w:lvl>
    <w:lvl w:ilvl="7" w:tplc="08EEF924">
      <w:start w:val="1"/>
      <w:numFmt w:val="lowerLetter"/>
      <w:lvlText w:val="%8."/>
      <w:lvlJc w:val="left"/>
      <w:pPr>
        <w:ind w:left="5760" w:hanging="360"/>
      </w:pPr>
    </w:lvl>
    <w:lvl w:ilvl="8" w:tplc="627823C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969C5"/>
    <w:multiLevelType w:val="hybridMultilevel"/>
    <w:tmpl w:val="151423D6"/>
    <w:lvl w:ilvl="0" w:tplc="39C805B4">
      <w:start w:val="1"/>
      <w:numFmt w:val="decimal"/>
      <w:lvlText w:val="%1."/>
      <w:lvlJc w:val="left"/>
      <w:pPr>
        <w:ind w:left="720" w:hanging="360"/>
      </w:pPr>
    </w:lvl>
    <w:lvl w:ilvl="1" w:tplc="0F1C11B0">
      <w:start w:val="1"/>
      <w:numFmt w:val="lowerLetter"/>
      <w:lvlText w:val="%2."/>
      <w:lvlJc w:val="left"/>
      <w:pPr>
        <w:ind w:left="1440" w:hanging="360"/>
      </w:pPr>
    </w:lvl>
    <w:lvl w:ilvl="2" w:tplc="13B45FCE">
      <w:start w:val="1"/>
      <w:numFmt w:val="lowerRoman"/>
      <w:lvlText w:val="%3."/>
      <w:lvlJc w:val="right"/>
      <w:pPr>
        <w:ind w:left="2160" w:hanging="180"/>
      </w:pPr>
    </w:lvl>
    <w:lvl w:ilvl="3" w:tplc="EA9A9FC4">
      <w:start w:val="1"/>
      <w:numFmt w:val="decimal"/>
      <w:lvlText w:val="%4."/>
      <w:lvlJc w:val="left"/>
      <w:pPr>
        <w:ind w:left="2880" w:hanging="360"/>
      </w:pPr>
    </w:lvl>
    <w:lvl w:ilvl="4" w:tplc="9A901616">
      <w:start w:val="1"/>
      <w:numFmt w:val="lowerLetter"/>
      <w:lvlText w:val="%5."/>
      <w:lvlJc w:val="left"/>
      <w:pPr>
        <w:ind w:left="3600" w:hanging="360"/>
      </w:pPr>
    </w:lvl>
    <w:lvl w:ilvl="5" w:tplc="8DDA5050">
      <w:start w:val="1"/>
      <w:numFmt w:val="lowerRoman"/>
      <w:lvlText w:val="%6."/>
      <w:lvlJc w:val="right"/>
      <w:pPr>
        <w:ind w:left="4320" w:hanging="180"/>
      </w:pPr>
    </w:lvl>
    <w:lvl w:ilvl="6" w:tplc="636201A4">
      <w:start w:val="1"/>
      <w:numFmt w:val="decimal"/>
      <w:lvlText w:val="%7."/>
      <w:lvlJc w:val="left"/>
      <w:pPr>
        <w:ind w:left="5040" w:hanging="360"/>
      </w:pPr>
    </w:lvl>
    <w:lvl w:ilvl="7" w:tplc="28C46508">
      <w:start w:val="1"/>
      <w:numFmt w:val="lowerLetter"/>
      <w:lvlText w:val="%8."/>
      <w:lvlJc w:val="left"/>
      <w:pPr>
        <w:ind w:left="5760" w:hanging="360"/>
      </w:pPr>
    </w:lvl>
    <w:lvl w:ilvl="8" w:tplc="72E2C4D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75D17"/>
    <w:multiLevelType w:val="hybridMultilevel"/>
    <w:tmpl w:val="5CCEE93A"/>
    <w:lvl w:ilvl="0" w:tplc="DF1CCFD0">
      <w:start w:val="2"/>
      <w:numFmt w:val="decimal"/>
      <w:lvlText w:val="%1."/>
      <w:lvlJc w:val="left"/>
      <w:pPr>
        <w:ind w:left="720" w:hanging="360"/>
      </w:pPr>
    </w:lvl>
    <w:lvl w:ilvl="1" w:tplc="EF94958C">
      <w:start w:val="1"/>
      <w:numFmt w:val="lowerLetter"/>
      <w:lvlText w:val="%2."/>
      <w:lvlJc w:val="left"/>
      <w:pPr>
        <w:ind w:left="1440" w:hanging="360"/>
      </w:pPr>
    </w:lvl>
    <w:lvl w:ilvl="2" w:tplc="A476C91C">
      <w:start w:val="1"/>
      <w:numFmt w:val="lowerRoman"/>
      <w:lvlText w:val="%3."/>
      <w:lvlJc w:val="right"/>
      <w:pPr>
        <w:ind w:left="2160" w:hanging="180"/>
      </w:pPr>
    </w:lvl>
    <w:lvl w:ilvl="3" w:tplc="BDC81E18">
      <w:start w:val="1"/>
      <w:numFmt w:val="decimal"/>
      <w:lvlText w:val="%4."/>
      <w:lvlJc w:val="left"/>
      <w:pPr>
        <w:ind w:left="2880" w:hanging="360"/>
      </w:pPr>
    </w:lvl>
    <w:lvl w:ilvl="4" w:tplc="C03C5B18">
      <w:start w:val="1"/>
      <w:numFmt w:val="lowerLetter"/>
      <w:lvlText w:val="%5."/>
      <w:lvlJc w:val="left"/>
      <w:pPr>
        <w:ind w:left="3600" w:hanging="360"/>
      </w:pPr>
    </w:lvl>
    <w:lvl w:ilvl="5" w:tplc="1FF8BC54">
      <w:start w:val="1"/>
      <w:numFmt w:val="lowerRoman"/>
      <w:lvlText w:val="%6."/>
      <w:lvlJc w:val="right"/>
      <w:pPr>
        <w:ind w:left="4320" w:hanging="180"/>
      </w:pPr>
    </w:lvl>
    <w:lvl w:ilvl="6" w:tplc="68CA8918">
      <w:start w:val="1"/>
      <w:numFmt w:val="decimal"/>
      <w:lvlText w:val="%7."/>
      <w:lvlJc w:val="left"/>
      <w:pPr>
        <w:ind w:left="5040" w:hanging="360"/>
      </w:pPr>
    </w:lvl>
    <w:lvl w:ilvl="7" w:tplc="C4602EF6">
      <w:start w:val="1"/>
      <w:numFmt w:val="lowerLetter"/>
      <w:lvlText w:val="%8."/>
      <w:lvlJc w:val="left"/>
      <w:pPr>
        <w:ind w:left="5760" w:hanging="360"/>
      </w:pPr>
    </w:lvl>
    <w:lvl w:ilvl="8" w:tplc="0A80472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5E461"/>
    <w:multiLevelType w:val="hybridMultilevel"/>
    <w:tmpl w:val="59C8CF9E"/>
    <w:lvl w:ilvl="0" w:tplc="87A2FD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7C9C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40E4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2AB8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B055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58F2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828E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E467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E451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925E13C"/>
    <w:multiLevelType w:val="hybridMultilevel"/>
    <w:tmpl w:val="239EBEB0"/>
    <w:lvl w:ilvl="0" w:tplc="06CAEE9C">
      <w:start w:val="1"/>
      <w:numFmt w:val="decimal"/>
      <w:lvlText w:val="%1."/>
      <w:lvlJc w:val="left"/>
      <w:pPr>
        <w:ind w:left="720" w:hanging="360"/>
      </w:pPr>
    </w:lvl>
    <w:lvl w:ilvl="1" w:tplc="6782798C">
      <w:start w:val="1"/>
      <w:numFmt w:val="lowerLetter"/>
      <w:lvlText w:val="%2."/>
      <w:lvlJc w:val="left"/>
      <w:pPr>
        <w:ind w:left="1440" w:hanging="360"/>
      </w:pPr>
    </w:lvl>
    <w:lvl w:ilvl="2" w:tplc="5A388E82">
      <w:start w:val="1"/>
      <w:numFmt w:val="lowerRoman"/>
      <w:lvlText w:val="%3."/>
      <w:lvlJc w:val="right"/>
      <w:pPr>
        <w:ind w:left="2160" w:hanging="180"/>
      </w:pPr>
    </w:lvl>
    <w:lvl w:ilvl="3" w:tplc="72FA7F98">
      <w:start w:val="1"/>
      <w:numFmt w:val="decimal"/>
      <w:lvlText w:val="%4."/>
      <w:lvlJc w:val="left"/>
      <w:pPr>
        <w:ind w:left="2880" w:hanging="360"/>
      </w:pPr>
    </w:lvl>
    <w:lvl w:ilvl="4" w:tplc="9330FFE8">
      <w:start w:val="1"/>
      <w:numFmt w:val="lowerLetter"/>
      <w:lvlText w:val="%5."/>
      <w:lvlJc w:val="left"/>
      <w:pPr>
        <w:ind w:left="3600" w:hanging="360"/>
      </w:pPr>
    </w:lvl>
    <w:lvl w:ilvl="5" w:tplc="02826D22">
      <w:start w:val="1"/>
      <w:numFmt w:val="lowerRoman"/>
      <w:lvlText w:val="%6."/>
      <w:lvlJc w:val="right"/>
      <w:pPr>
        <w:ind w:left="4320" w:hanging="180"/>
      </w:pPr>
    </w:lvl>
    <w:lvl w:ilvl="6" w:tplc="40BCE766">
      <w:start w:val="1"/>
      <w:numFmt w:val="decimal"/>
      <w:lvlText w:val="%7."/>
      <w:lvlJc w:val="left"/>
      <w:pPr>
        <w:ind w:left="5040" w:hanging="360"/>
      </w:pPr>
    </w:lvl>
    <w:lvl w:ilvl="7" w:tplc="BB2890F4">
      <w:start w:val="1"/>
      <w:numFmt w:val="lowerLetter"/>
      <w:lvlText w:val="%8."/>
      <w:lvlJc w:val="left"/>
      <w:pPr>
        <w:ind w:left="5760" w:hanging="360"/>
      </w:pPr>
    </w:lvl>
    <w:lvl w:ilvl="8" w:tplc="52EC903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A73CE"/>
    <w:multiLevelType w:val="hybridMultilevel"/>
    <w:tmpl w:val="A99C44A4"/>
    <w:lvl w:ilvl="0" w:tplc="C1F8C77A">
      <w:start w:val="5"/>
      <w:numFmt w:val="decimal"/>
      <w:lvlText w:val="%1."/>
      <w:lvlJc w:val="left"/>
      <w:pPr>
        <w:ind w:left="720" w:hanging="360"/>
      </w:pPr>
    </w:lvl>
    <w:lvl w:ilvl="1" w:tplc="0DD618A8">
      <w:start w:val="1"/>
      <w:numFmt w:val="lowerLetter"/>
      <w:lvlText w:val="%2."/>
      <w:lvlJc w:val="left"/>
      <w:pPr>
        <w:ind w:left="1440" w:hanging="360"/>
      </w:pPr>
    </w:lvl>
    <w:lvl w:ilvl="2" w:tplc="2780A2D8">
      <w:start w:val="1"/>
      <w:numFmt w:val="lowerRoman"/>
      <w:lvlText w:val="%3."/>
      <w:lvlJc w:val="right"/>
      <w:pPr>
        <w:ind w:left="2160" w:hanging="180"/>
      </w:pPr>
    </w:lvl>
    <w:lvl w:ilvl="3" w:tplc="D2A0FF5C">
      <w:start w:val="1"/>
      <w:numFmt w:val="decimal"/>
      <w:lvlText w:val="%4."/>
      <w:lvlJc w:val="left"/>
      <w:pPr>
        <w:ind w:left="2880" w:hanging="360"/>
      </w:pPr>
    </w:lvl>
    <w:lvl w:ilvl="4" w:tplc="35E2974E">
      <w:start w:val="1"/>
      <w:numFmt w:val="lowerLetter"/>
      <w:lvlText w:val="%5."/>
      <w:lvlJc w:val="left"/>
      <w:pPr>
        <w:ind w:left="3600" w:hanging="360"/>
      </w:pPr>
    </w:lvl>
    <w:lvl w:ilvl="5" w:tplc="236A0A1A">
      <w:start w:val="1"/>
      <w:numFmt w:val="lowerRoman"/>
      <w:lvlText w:val="%6."/>
      <w:lvlJc w:val="right"/>
      <w:pPr>
        <w:ind w:left="4320" w:hanging="180"/>
      </w:pPr>
    </w:lvl>
    <w:lvl w:ilvl="6" w:tplc="CE0415F8">
      <w:start w:val="1"/>
      <w:numFmt w:val="decimal"/>
      <w:lvlText w:val="%7."/>
      <w:lvlJc w:val="left"/>
      <w:pPr>
        <w:ind w:left="5040" w:hanging="360"/>
      </w:pPr>
    </w:lvl>
    <w:lvl w:ilvl="7" w:tplc="529475A0">
      <w:start w:val="1"/>
      <w:numFmt w:val="lowerLetter"/>
      <w:lvlText w:val="%8."/>
      <w:lvlJc w:val="left"/>
      <w:pPr>
        <w:ind w:left="5760" w:hanging="360"/>
      </w:pPr>
    </w:lvl>
    <w:lvl w:ilvl="8" w:tplc="1EF6033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4362D"/>
    <w:multiLevelType w:val="hybridMultilevel"/>
    <w:tmpl w:val="9FAE6BC2"/>
    <w:lvl w:ilvl="0" w:tplc="8BE42C60">
      <w:start w:val="1"/>
      <w:numFmt w:val="decimal"/>
      <w:lvlText w:val="%1."/>
      <w:lvlJc w:val="left"/>
      <w:pPr>
        <w:ind w:left="720" w:hanging="360"/>
      </w:pPr>
    </w:lvl>
    <w:lvl w:ilvl="1" w:tplc="B0D8D108">
      <w:start w:val="1"/>
      <w:numFmt w:val="lowerLetter"/>
      <w:lvlText w:val="%2."/>
      <w:lvlJc w:val="left"/>
      <w:pPr>
        <w:ind w:left="1440" w:hanging="360"/>
      </w:pPr>
    </w:lvl>
    <w:lvl w:ilvl="2" w:tplc="B73E33F6">
      <w:start w:val="1"/>
      <w:numFmt w:val="lowerRoman"/>
      <w:lvlText w:val="%3."/>
      <w:lvlJc w:val="right"/>
      <w:pPr>
        <w:ind w:left="2160" w:hanging="180"/>
      </w:pPr>
    </w:lvl>
    <w:lvl w:ilvl="3" w:tplc="B5EA6590">
      <w:start w:val="1"/>
      <w:numFmt w:val="decimal"/>
      <w:lvlText w:val="%4."/>
      <w:lvlJc w:val="left"/>
      <w:pPr>
        <w:ind w:left="2880" w:hanging="360"/>
      </w:pPr>
    </w:lvl>
    <w:lvl w:ilvl="4" w:tplc="A8986E12">
      <w:start w:val="1"/>
      <w:numFmt w:val="lowerLetter"/>
      <w:lvlText w:val="%5."/>
      <w:lvlJc w:val="left"/>
      <w:pPr>
        <w:ind w:left="3600" w:hanging="360"/>
      </w:pPr>
    </w:lvl>
    <w:lvl w:ilvl="5" w:tplc="3126DA3A">
      <w:start w:val="1"/>
      <w:numFmt w:val="lowerRoman"/>
      <w:lvlText w:val="%6."/>
      <w:lvlJc w:val="right"/>
      <w:pPr>
        <w:ind w:left="4320" w:hanging="180"/>
      </w:pPr>
    </w:lvl>
    <w:lvl w:ilvl="6" w:tplc="8F0EB5BE">
      <w:start w:val="1"/>
      <w:numFmt w:val="decimal"/>
      <w:lvlText w:val="%7."/>
      <w:lvlJc w:val="left"/>
      <w:pPr>
        <w:ind w:left="5040" w:hanging="360"/>
      </w:pPr>
    </w:lvl>
    <w:lvl w:ilvl="7" w:tplc="CDBC5318">
      <w:start w:val="1"/>
      <w:numFmt w:val="lowerLetter"/>
      <w:lvlText w:val="%8."/>
      <w:lvlJc w:val="left"/>
      <w:pPr>
        <w:ind w:left="5760" w:hanging="360"/>
      </w:pPr>
    </w:lvl>
    <w:lvl w:ilvl="8" w:tplc="3C5882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94107"/>
    <w:multiLevelType w:val="hybridMultilevel"/>
    <w:tmpl w:val="EA12677E"/>
    <w:lvl w:ilvl="0" w:tplc="D4207172">
      <w:start w:val="2"/>
      <w:numFmt w:val="decimal"/>
      <w:lvlText w:val="%1."/>
      <w:lvlJc w:val="left"/>
      <w:pPr>
        <w:ind w:left="720" w:hanging="360"/>
      </w:pPr>
    </w:lvl>
    <w:lvl w:ilvl="1" w:tplc="AC002BCC">
      <w:start w:val="1"/>
      <w:numFmt w:val="lowerLetter"/>
      <w:lvlText w:val="%2."/>
      <w:lvlJc w:val="left"/>
      <w:pPr>
        <w:ind w:left="1440" w:hanging="360"/>
      </w:pPr>
    </w:lvl>
    <w:lvl w:ilvl="2" w:tplc="AB6E1420">
      <w:start w:val="1"/>
      <w:numFmt w:val="lowerRoman"/>
      <w:lvlText w:val="%3."/>
      <w:lvlJc w:val="right"/>
      <w:pPr>
        <w:ind w:left="2160" w:hanging="180"/>
      </w:pPr>
    </w:lvl>
    <w:lvl w:ilvl="3" w:tplc="694051DA">
      <w:start w:val="1"/>
      <w:numFmt w:val="decimal"/>
      <w:lvlText w:val="%4."/>
      <w:lvlJc w:val="left"/>
      <w:pPr>
        <w:ind w:left="2880" w:hanging="360"/>
      </w:pPr>
    </w:lvl>
    <w:lvl w:ilvl="4" w:tplc="90904E9C">
      <w:start w:val="1"/>
      <w:numFmt w:val="lowerLetter"/>
      <w:lvlText w:val="%5."/>
      <w:lvlJc w:val="left"/>
      <w:pPr>
        <w:ind w:left="3600" w:hanging="360"/>
      </w:pPr>
    </w:lvl>
    <w:lvl w:ilvl="5" w:tplc="29DE986C">
      <w:start w:val="1"/>
      <w:numFmt w:val="lowerRoman"/>
      <w:lvlText w:val="%6."/>
      <w:lvlJc w:val="right"/>
      <w:pPr>
        <w:ind w:left="4320" w:hanging="180"/>
      </w:pPr>
    </w:lvl>
    <w:lvl w:ilvl="6" w:tplc="EE3CFA48">
      <w:start w:val="1"/>
      <w:numFmt w:val="decimal"/>
      <w:lvlText w:val="%7."/>
      <w:lvlJc w:val="left"/>
      <w:pPr>
        <w:ind w:left="5040" w:hanging="360"/>
      </w:pPr>
    </w:lvl>
    <w:lvl w:ilvl="7" w:tplc="61F202F0">
      <w:start w:val="1"/>
      <w:numFmt w:val="lowerLetter"/>
      <w:lvlText w:val="%8."/>
      <w:lvlJc w:val="left"/>
      <w:pPr>
        <w:ind w:left="5760" w:hanging="360"/>
      </w:pPr>
    </w:lvl>
    <w:lvl w:ilvl="8" w:tplc="2C483C9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BAF72"/>
    <w:multiLevelType w:val="hybridMultilevel"/>
    <w:tmpl w:val="6CB024F2"/>
    <w:lvl w:ilvl="0" w:tplc="DEE46936">
      <w:start w:val="1"/>
      <w:numFmt w:val="decimal"/>
      <w:lvlText w:val="%1."/>
      <w:lvlJc w:val="left"/>
      <w:pPr>
        <w:ind w:left="720" w:hanging="360"/>
      </w:pPr>
    </w:lvl>
    <w:lvl w:ilvl="1" w:tplc="D4681482">
      <w:start w:val="1"/>
      <w:numFmt w:val="lowerLetter"/>
      <w:lvlText w:val="%2."/>
      <w:lvlJc w:val="left"/>
      <w:pPr>
        <w:ind w:left="1440" w:hanging="360"/>
      </w:pPr>
    </w:lvl>
    <w:lvl w:ilvl="2" w:tplc="067C2F8A">
      <w:start w:val="1"/>
      <w:numFmt w:val="lowerRoman"/>
      <w:lvlText w:val="%3."/>
      <w:lvlJc w:val="right"/>
      <w:pPr>
        <w:ind w:left="2160" w:hanging="180"/>
      </w:pPr>
    </w:lvl>
    <w:lvl w:ilvl="3" w:tplc="38B62B54">
      <w:start w:val="1"/>
      <w:numFmt w:val="decimal"/>
      <w:lvlText w:val="%4."/>
      <w:lvlJc w:val="left"/>
      <w:pPr>
        <w:ind w:left="2880" w:hanging="360"/>
      </w:pPr>
    </w:lvl>
    <w:lvl w:ilvl="4" w:tplc="9F808F00">
      <w:start w:val="1"/>
      <w:numFmt w:val="lowerLetter"/>
      <w:lvlText w:val="%5."/>
      <w:lvlJc w:val="left"/>
      <w:pPr>
        <w:ind w:left="3600" w:hanging="360"/>
      </w:pPr>
    </w:lvl>
    <w:lvl w:ilvl="5" w:tplc="8EE458BE">
      <w:start w:val="1"/>
      <w:numFmt w:val="lowerRoman"/>
      <w:lvlText w:val="%6."/>
      <w:lvlJc w:val="right"/>
      <w:pPr>
        <w:ind w:left="4320" w:hanging="180"/>
      </w:pPr>
    </w:lvl>
    <w:lvl w:ilvl="6" w:tplc="D0E46114">
      <w:start w:val="1"/>
      <w:numFmt w:val="decimal"/>
      <w:lvlText w:val="%7."/>
      <w:lvlJc w:val="left"/>
      <w:pPr>
        <w:ind w:left="5040" w:hanging="360"/>
      </w:pPr>
    </w:lvl>
    <w:lvl w:ilvl="7" w:tplc="AF46BFBA">
      <w:start w:val="1"/>
      <w:numFmt w:val="lowerLetter"/>
      <w:lvlText w:val="%8."/>
      <w:lvlJc w:val="left"/>
      <w:pPr>
        <w:ind w:left="5760" w:hanging="360"/>
      </w:pPr>
    </w:lvl>
    <w:lvl w:ilvl="8" w:tplc="F766922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3E5B7"/>
    <w:multiLevelType w:val="hybridMultilevel"/>
    <w:tmpl w:val="2DD00264"/>
    <w:lvl w:ilvl="0" w:tplc="31DC2636">
      <w:start w:val="2"/>
      <w:numFmt w:val="decimal"/>
      <w:lvlText w:val="%1."/>
      <w:lvlJc w:val="left"/>
      <w:pPr>
        <w:ind w:left="720" w:hanging="360"/>
      </w:pPr>
    </w:lvl>
    <w:lvl w:ilvl="1" w:tplc="53067BC8">
      <w:start w:val="1"/>
      <w:numFmt w:val="lowerLetter"/>
      <w:lvlText w:val="%2."/>
      <w:lvlJc w:val="left"/>
      <w:pPr>
        <w:ind w:left="1440" w:hanging="360"/>
      </w:pPr>
    </w:lvl>
    <w:lvl w:ilvl="2" w:tplc="30E07380">
      <w:start w:val="1"/>
      <w:numFmt w:val="lowerRoman"/>
      <w:lvlText w:val="%3."/>
      <w:lvlJc w:val="right"/>
      <w:pPr>
        <w:ind w:left="2160" w:hanging="180"/>
      </w:pPr>
    </w:lvl>
    <w:lvl w:ilvl="3" w:tplc="6226B6BE">
      <w:start w:val="1"/>
      <w:numFmt w:val="decimal"/>
      <w:lvlText w:val="%4."/>
      <w:lvlJc w:val="left"/>
      <w:pPr>
        <w:ind w:left="2880" w:hanging="360"/>
      </w:pPr>
    </w:lvl>
    <w:lvl w:ilvl="4" w:tplc="08945E96">
      <w:start w:val="1"/>
      <w:numFmt w:val="lowerLetter"/>
      <w:lvlText w:val="%5."/>
      <w:lvlJc w:val="left"/>
      <w:pPr>
        <w:ind w:left="3600" w:hanging="360"/>
      </w:pPr>
    </w:lvl>
    <w:lvl w:ilvl="5" w:tplc="3F7E190C">
      <w:start w:val="1"/>
      <w:numFmt w:val="lowerRoman"/>
      <w:lvlText w:val="%6."/>
      <w:lvlJc w:val="right"/>
      <w:pPr>
        <w:ind w:left="4320" w:hanging="180"/>
      </w:pPr>
    </w:lvl>
    <w:lvl w:ilvl="6" w:tplc="509CEC72">
      <w:start w:val="1"/>
      <w:numFmt w:val="decimal"/>
      <w:lvlText w:val="%7."/>
      <w:lvlJc w:val="left"/>
      <w:pPr>
        <w:ind w:left="5040" w:hanging="360"/>
      </w:pPr>
    </w:lvl>
    <w:lvl w:ilvl="7" w:tplc="987C53BC">
      <w:start w:val="1"/>
      <w:numFmt w:val="lowerLetter"/>
      <w:lvlText w:val="%8."/>
      <w:lvlJc w:val="left"/>
      <w:pPr>
        <w:ind w:left="5760" w:hanging="360"/>
      </w:pPr>
    </w:lvl>
    <w:lvl w:ilvl="8" w:tplc="AE50AD7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1D8D6"/>
    <w:multiLevelType w:val="hybridMultilevel"/>
    <w:tmpl w:val="4B601C10"/>
    <w:lvl w:ilvl="0" w:tplc="14CC1C42">
      <w:start w:val="2"/>
      <w:numFmt w:val="decimal"/>
      <w:lvlText w:val="%1."/>
      <w:lvlJc w:val="left"/>
      <w:pPr>
        <w:ind w:left="720" w:hanging="360"/>
      </w:pPr>
    </w:lvl>
    <w:lvl w:ilvl="1" w:tplc="57DE6D74">
      <w:start w:val="1"/>
      <w:numFmt w:val="lowerLetter"/>
      <w:lvlText w:val="%2."/>
      <w:lvlJc w:val="left"/>
      <w:pPr>
        <w:ind w:left="1440" w:hanging="360"/>
      </w:pPr>
    </w:lvl>
    <w:lvl w:ilvl="2" w:tplc="6E80ADF0">
      <w:start w:val="1"/>
      <w:numFmt w:val="lowerRoman"/>
      <w:lvlText w:val="%3."/>
      <w:lvlJc w:val="right"/>
      <w:pPr>
        <w:ind w:left="2160" w:hanging="180"/>
      </w:pPr>
    </w:lvl>
    <w:lvl w:ilvl="3" w:tplc="63065CE6">
      <w:start w:val="1"/>
      <w:numFmt w:val="decimal"/>
      <w:lvlText w:val="%4."/>
      <w:lvlJc w:val="left"/>
      <w:pPr>
        <w:ind w:left="2880" w:hanging="360"/>
      </w:pPr>
    </w:lvl>
    <w:lvl w:ilvl="4" w:tplc="714AA3D4">
      <w:start w:val="1"/>
      <w:numFmt w:val="lowerLetter"/>
      <w:lvlText w:val="%5."/>
      <w:lvlJc w:val="left"/>
      <w:pPr>
        <w:ind w:left="3600" w:hanging="360"/>
      </w:pPr>
    </w:lvl>
    <w:lvl w:ilvl="5" w:tplc="7BEED9F2">
      <w:start w:val="1"/>
      <w:numFmt w:val="lowerRoman"/>
      <w:lvlText w:val="%6."/>
      <w:lvlJc w:val="right"/>
      <w:pPr>
        <w:ind w:left="4320" w:hanging="180"/>
      </w:pPr>
    </w:lvl>
    <w:lvl w:ilvl="6" w:tplc="9AA2E892">
      <w:start w:val="1"/>
      <w:numFmt w:val="decimal"/>
      <w:lvlText w:val="%7."/>
      <w:lvlJc w:val="left"/>
      <w:pPr>
        <w:ind w:left="5040" w:hanging="360"/>
      </w:pPr>
    </w:lvl>
    <w:lvl w:ilvl="7" w:tplc="A972F36C">
      <w:start w:val="1"/>
      <w:numFmt w:val="lowerLetter"/>
      <w:lvlText w:val="%8."/>
      <w:lvlJc w:val="left"/>
      <w:pPr>
        <w:ind w:left="5760" w:hanging="360"/>
      </w:pPr>
    </w:lvl>
    <w:lvl w:ilvl="8" w:tplc="0F66024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A7A45"/>
    <w:multiLevelType w:val="hybridMultilevel"/>
    <w:tmpl w:val="55C6F5A2"/>
    <w:lvl w:ilvl="0" w:tplc="11E615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7016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CCE4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9CEB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887F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DA2B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BC26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6E90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603C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59969505">
    <w:abstractNumId w:val="15"/>
  </w:num>
  <w:num w:numId="2" w16cid:durableId="403375949">
    <w:abstractNumId w:val="26"/>
  </w:num>
  <w:num w:numId="3" w16cid:durableId="952130776">
    <w:abstractNumId w:val="18"/>
  </w:num>
  <w:num w:numId="4" w16cid:durableId="1654985571">
    <w:abstractNumId w:val="16"/>
  </w:num>
  <w:num w:numId="5" w16cid:durableId="1118446628">
    <w:abstractNumId w:val="29"/>
  </w:num>
  <w:num w:numId="6" w16cid:durableId="893393141">
    <w:abstractNumId w:val="28"/>
  </w:num>
  <w:num w:numId="7" w16cid:durableId="25913280">
    <w:abstractNumId w:val="10"/>
  </w:num>
  <w:num w:numId="8" w16cid:durableId="964770846">
    <w:abstractNumId w:val="9"/>
  </w:num>
  <w:num w:numId="9" w16cid:durableId="1642148048">
    <w:abstractNumId w:val="32"/>
  </w:num>
  <w:num w:numId="10" w16cid:durableId="1635283672">
    <w:abstractNumId w:val="23"/>
  </w:num>
  <w:num w:numId="11" w16cid:durableId="296448326">
    <w:abstractNumId w:val="17"/>
  </w:num>
  <w:num w:numId="12" w16cid:durableId="499465495">
    <w:abstractNumId w:val="19"/>
  </w:num>
  <w:num w:numId="13" w16cid:durableId="2106074673">
    <w:abstractNumId w:val="22"/>
  </w:num>
  <w:num w:numId="14" w16cid:durableId="1631283542">
    <w:abstractNumId w:val="27"/>
  </w:num>
  <w:num w:numId="15" w16cid:durableId="800537495">
    <w:abstractNumId w:val="21"/>
  </w:num>
  <w:num w:numId="16" w16cid:durableId="852761090">
    <w:abstractNumId w:val="11"/>
  </w:num>
  <w:num w:numId="17" w16cid:durableId="1681740035">
    <w:abstractNumId w:val="12"/>
  </w:num>
  <w:num w:numId="18" w16cid:durableId="125004833">
    <w:abstractNumId w:val="14"/>
  </w:num>
  <w:num w:numId="19" w16cid:durableId="774137387">
    <w:abstractNumId w:val="30"/>
  </w:num>
  <w:num w:numId="20" w16cid:durableId="510604211">
    <w:abstractNumId w:val="13"/>
  </w:num>
  <w:num w:numId="21" w16cid:durableId="355040497">
    <w:abstractNumId w:val="31"/>
  </w:num>
  <w:num w:numId="22" w16cid:durableId="485785411">
    <w:abstractNumId w:val="33"/>
  </w:num>
  <w:num w:numId="23" w16cid:durableId="1648053254">
    <w:abstractNumId w:val="25"/>
  </w:num>
  <w:num w:numId="24" w16cid:durableId="1022558335">
    <w:abstractNumId w:val="20"/>
  </w:num>
  <w:num w:numId="25" w16cid:durableId="1469594381">
    <w:abstractNumId w:val="34"/>
  </w:num>
  <w:num w:numId="26" w16cid:durableId="1348749580">
    <w:abstractNumId w:val="24"/>
  </w:num>
  <w:num w:numId="27" w16cid:durableId="965693756">
    <w:abstractNumId w:val="8"/>
  </w:num>
  <w:num w:numId="28" w16cid:durableId="1013265061">
    <w:abstractNumId w:val="6"/>
  </w:num>
  <w:num w:numId="29" w16cid:durableId="1595750329">
    <w:abstractNumId w:val="5"/>
  </w:num>
  <w:num w:numId="30" w16cid:durableId="2115051075">
    <w:abstractNumId w:val="4"/>
  </w:num>
  <w:num w:numId="31" w16cid:durableId="1678073783">
    <w:abstractNumId w:val="7"/>
  </w:num>
  <w:num w:numId="32" w16cid:durableId="853232264">
    <w:abstractNumId w:val="3"/>
  </w:num>
  <w:num w:numId="33" w16cid:durableId="2032753223">
    <w:abstractNumId w:val="2"/>
  </w:num>
  <w:num w:numId="34" w16cid:durableId="1037316619">
    <w:abstractNumId w:val="1"/>
  </w:num>
  <w:num w:numId="35" w16cid:durableId="133394867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spar Eyears">
    <w15:presenceInfo w15:providerId="AD" w15:userId="S::jaspar@another.co::26aed6fc-3360-4a42-8fea-e1503611f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2404"/>
    <w:rsid w:val="00195AE2"/>
    <w:rsid w:val="00241020"/>
    <w:rsid w:val="0029639D"/>
    <w:rsid w:val="00326F90"/>
    <w:rsid w:val="003C081D"/>
    <w:rsid w:val="005A0BCF"/>
    <w:rsid w:val="005A7215"/>
    <w:rsid w:val="005C00D4"/>
    <w:rsid w:val="007E1E32"/>
    <w:rsid w:val="008B74F0"/>
    <w:rsid w:val="008E1959"/>
    <w:rsid w:val="009957C4"/>
    <w:rsid w:val="00A549D3"/>
    <w:rsid w:val="00AA1D8D"/>
    <w:rsid w:val="00AC027F"/>
    <w:rsid w:val="00AD4085"/>
    <w:rsid w:val="00B47730"/>
    <w:rsid w:val="00CB0664"/>
    <w:rsid w:val="00D81AE3"/>
    <w:rsid w:val="00D8301B"/>
    <w:rsid w:val="00DA6A4C"/>
    <w:rsid w:val="00E207F8"/>
    <w:rsid w:val="00EC2BB8"/>
    <w:rsid w:val="00F45235"/>
    <w:rsid w:val="00F90B72"/>
    <w:rsid w:val="00FC693F"/>
    <w:rsid w:val="00FF3E64"/>
    <w:rsid w:val="015AAECF"/>
    <w:rsid w:val="018882C4"/>
    <w:rsid w:val="0193AF4E"/>
    <w:rsid w:val="01F9F48F"/>
    <w:rsid w:val="02A2672B"/>
    <w:rsid w:val="02DAE3E7"/>
    <w:rsid w:val="0321766A"/>
    <w:rsid w:val="03A4A017"/>
    <w:rsid w:val="040FEA02"/>
    <w:rsid w:val="0420A9C0"/>
    <w:rsid w:val="0460E266"/>
    <w:rsid w:val="05222AB9"/>
    <w:rsid w:val="0553E6A2"/>
    <w:rsid w:val="05AD26F9"/>
    <w:rsid w:val="05EED3EF"/>
    <w:rsid w:val="066F3182"/>
    <w:rsid w:val="06A540AD"/>
    <w:rsid w:val="06AAE257"/>
    <w:rsid w:val="06B27686"/>
    <w:rsid w:val="06D9832D"/>
    <w:rsid w:val="06F7E7ED"/>
    <w:rsid w:val="0703A524"/>
    <w:rsid w:val="071381D0"/>
    <w:rsid w:val="0749AECD"/>
    <w:rsid w:val="076C2BFE"/>
    <w:rsid w:val="07AC5351"/>
    <w:rsid w:val="07B4EE1D"/>
    <w:rsid w:val="0805D85A"/>
    <w:rsid w:val="0840D00B"/>
    <w:rsid w:val="085CB102"/>
    <w:rsid w:val="08ECC8E9"/>
    <w:rsid w:val="09802A3F"/>
    <w:rsid w:val="09A47E7C"/>
    <w:rsid w:val="0A1E79CA"/>
    <w:rsid w:val="0A9567FE"/>
    <w:rsid w:val="0ABA42B6"/>
    <w:rsid w:val="0AF1CFEE"/>
    <w:rsid w:val="0B1FEF12"/>
    <w:rsid w:val="0B2314A7"/>
    <w:rsid w:val="0B4C3ACF"/>
    <w:rsid w:val="0B61C279"/>
    <w:rsid w:val="0BEA4EB2"/>
    <w:rsid w:val="0BED896B"/>
    <w:rsid w:val="0C18AFC9"/>
    <w:rsid w:val="0C219FD1"/>
    <w:rsid w:val="0C3377BF"/>
    <w:rsid w:val="0CE2C945"/>
    <w:rsid w:val="0D3ECC5D"/>
    <w:rsid w:val="0D876D56"/>
    <w:rsid w:val="0D9889E8"/>
    <w:rsid w:val="0DA0BC14"/>
    <w:rsid w:val="0DA7429F"/>
    <w:rsid w:val="0DC0890C"/>
    <w:rsid w:val="0DF73B0A"/>
    <w:rsid w:val="0E0C1439"/>
    <w:rsid w:val="0E4AB6AE"/>
    <w:rsid w:val="0E756B47"/>
    <w:rsid w:val="0ED10BF8"/>
    <w:rsid w:val="0EFC09FA"/>
    <w:rsid w:val="0F8F876A"/>
    <w:rsid w:val="0FB582D7"/>
    <w:rsid w:val="10020FF9"/>
    <w:rsid w:val="10A8C44E"/>
    <w:rsid w:val="10BFBA40"/>
    <w:rsid w:val="1154DE08"/>
    <w:rsid w:val="119AA94E"/>
    <w:rsid w:val="126BD5C2"/>
    <w:rsid w:val="129BD262"/>
    <w:rsid w:val="12A8899A"/>
    <w:rsid w:val="1310703D"/>
    <w:rsid w:val="13761A97"/>
    <w:rsid w:val="1386AD1C"/>
    <w:rsid w:val="13CA1A8B"/>
    <w:rsid w:val="13FF2415"/>
    <w:rsid w:val="14BA0C75"/>
    <w:rsid w:val="152F2A95"/>
    <w:rsid w:val="158540D2"/>
    <w:rsid w:val="1750D3D6"/>
    <w:rsid w:val="177F4295"/>
    <w:rsid w:val="17AEBF36"/>
    <w:rsid w:val="180B0458"/>
    <w:rsid w:val="1838111F"/>
    <w:rsid w:val="18524EA9"/>
    <w:rsid w:val="19C13C54"/>
    <w:rsid w:val="19CF8602"/>
    <w:rsid w:val="1AB61038"/>
    <w:rsid w:val="1AFE0DAF"/>
    <w:rsid w:val="1B0B9249"/>
    <w:rsid w:val="1B23930C"/>
    <w:rsid w:val="1B591F8D"/>
    <w:rsid w:val="1BAB7E24"/>
    <w:rsid w:val="1C037FBA"/>
    <w:rsid w:val="1C15C99E"/>
    <w:rsid w:val="1C539E5C"/>
    <w:rsid w:val="1C74B30C"/>
    <w:rsid w:val="1C93E8C9"/>
    <w:rsid w:val="1CA3627E"/>
    <w:rsid w:val="1CC8DF44"/>
    <w:rsid w:val="1D0CD1C0"/>
    <w:rsid w:val="1D271E09"/>
    <w:rsid w:val="1D2CFA89"/>
    <w:rsid w:val="1D9E45FC"/>
    <w:rsid w:val="1DBF8A67"/>
    <w:rsid w:val="1DD8DBEB"/>
    <w:rsid w:val="1E67F9DD"/>
    <w:rsid w:val="1EC13B8C"/>
    <w:rsid w:val="1EDAEA66"/>
    <w:rsid w:val="1FCB8D0F"/>
    <w:rsid w:val="1FEA74E4"/>
    <w:rsid w:val="208BC2EA"/>
    <w:rsid w:val="20D902A8"/>
    <w:rsid w:val="20EDB1E8"/>
    <w:rsid w:val="21590D51"/>
    <w:rsid w:val="21C98634"/>
    <w:rsid w:val="223D5359"/>
    <w:rsid w:val="2267CB37"/>
    <w:rsid w:val="226EC17F"/>
    <w:rsid w:val="22BB4697"/>
    <w:rsid w:val="234460B8"/>
    <w:rsid w:val="23B76673"/>
    <w:rsid w:val="240D6431"/>
    <w:rsid w:val="246793DC"/>
    <w:rsid w:val="2484B3A6"/>
    <w:rsid w:val="2525729E"/>
    <w:rsid w:val="2544518F"/>
    <w:rsid w:val="25C3CD0F"/>
    <w:rsid w:val="25CB8C17"/>
    <w:rsid w:val="25DCD2D0"/>
    <w:rsid w:val="2609BCB3"/>
    <w:rsid w:val="26431187"/>
    <w:rsid w:val="2708F170"/>
    <w:rsid w:val="272DA7B4"/>
    <w:rsid w:val="272F1BA9"/>
    <w:rsid w:val="277A7C50"/>
    <w:rsid w:val="279B0380"/>
    <w:rsid w:val="281EF12A"/>
    <w:rsid w:val="282E0777"/>
    <w:rsid w:val="28856559"/>
    <w:rsid w:val="29177F47"/>
    <w:rsid w:val="293C4878"/>
    <w:rsid w:val="296BFF1C"/>
    <w:rsid w:val="29D5193E"/>
    <w:rsid w:val="2A367C2C"/>
    <w:rsid w:val="2A66CFB2"/>
    <w:rsid w:val="2AB6EE7D"/>
    <w:rsid w:val="2AF7FDD2"/>
    <w:rsid w:val="2B2C451A"/>
    <w:rsid w:val="2B4ADE92"/>
    <w:rsid w:val="2B68D0CE"/>
    <w:rsid w:val="2BBD711C"/>
    <w:rsid w:val="2BCEB573"/>
    <w:rsid w:val="2BD2223A"/>
    <w:rsid w:val="2C9D90F7"/>
    <w:rsid w:val="2CCB6F04"/>
    <w:rsid w:val="2CECD554"/>
    <w:rsid w:val="2D6DDAFC"/>
    <w:rsid w:val="2E07A77C"/>
    <w:rsid w:val="2E3711F8"/>
    <w:rsid w:val="2E74A199"/>
    <w:rsid w:val="2E87A637"/>
    <w:rsid w:val="2EB458FC"/>
    <w:rsid w:val="2EC5E390"/>
    <w:rsid w:val="2ECC0C4C"/>
    <w:rsid w:val="2ED3B01A"/>
    <w:rsid w:val="2EDC2C6C"/>
    <w:rsid w:val="2F274AF2"/>
    <w:rsid w:val="2F9F128E"/>
    <w:rsid w:val="3044F06E"/>
    <w:rsid w:val="3087D2B8"/>
    <w:rsid w:val="310E0DDF"/>
    <w:rsid w:val="318C8C6D"/>
    <w:rsid w:val="32080C46"/>
    <w:rsid w:val="32C0C43D"/>
    <w:rsid w:val="32D314B1"/>
    <w:rsid w:val="331FE6AF"/>
    <w:rsid w:val="335E2108"/>
    <w:rsid w:val="3367B128"/>
    <w:rsid w:val="33A5523C"/>
    <w:rsid w:val="33C2720E"/>
    <w:rsid w:val="34065801"/>
    <w:rsid w:val="341E77C9"/>
    <w:rsid w:val="3500D4EF"/>
    <w:rsid w:val="3579C9CE"/>
    <w:rsid w:val="3591D9EB"/>
    <w:rsid w:val="36C0B570"/>
    <w:rsid w:val="377545F6"/>
    <w:rsid w:val="377E0FC8"/>
    <w:rsid w:val="38A100DD"/>
    <w:rsid w:val="38E74F4A"/>
    <w:rsid w:val="39177B7D"/>
    <w:rsid w:val="3949BFAF"/>
    <w:rsid w:val="3989205F"/>
    <w:rsid w:val="39A7D13E"/>
    <w:rsid w:val="39E21265"/>
    <w:rsid w:val="3A76F91C"/>
    <w:rsid w:val="3A801AB7"/>
    <w:rsid w:val="3AE5418F"/>
    <w:rsid w:val="3B303284"/>
    <w:rsid w:val="3BB184AA"/>
    <w:rsid w:val="3C203065"/>
    <w:rsid w:val="3C80900B"/>
    <w:rsid w:val="3C85B361"/>
    <w:rsid w:val="3CA2A6B6"/>
    <w:rsid w:val="3CFFCECB"/>
    <w:rsid w:val="3D223A34"/>
    <w:rsid w:val="3D922EFE"/>
    <w:rsid w:val="3DA785C8"/>
    <w:rsid w:val="3FB803A8"/>
    <w:rsid w:val="401D68EB"/>
    <w:rsid w:val="40BC6D0F"/>
    <w:rsid w:val="40D373E8"/>
    <w:rsid w:val="40E7FC48"/>
    <w:rsid w:val="413EC443"/>
    <w:rsid w:val="418BC7E9"/>
    <w:rsid w:val="419DB342"/>
    <w:rsid w:val="41AF6245"/>
    <w:rsid w:val="4236005F"/>
    <w:rsid w:val="42FEF705"/>
    <w:rsid w:val="435C2367"/>
    <w:rsid w:val="436A6AAC"/>
    <w:rsid w:val="436F8FED"/>
    <w:rsid w:val="437B7378"/>
    <w:rsid w:val="43BB9496"/>
    <w:rsid w:val="43FAC111"/>
    <w:rsid w:val="44971E44"/>
    <w:rsid w:val="449CF6E7"/>
    <w:rsid w:val="45476887"/>
    <w:rsid w:val="459B5B6C"/>
    <w:rsid w:val="45A4ACD8"/>
    <w:rsid w:val="46275C28"/>
    <w:rsid w:val="463AC8F7"/>
    <w:rsid w:val="46BA9966"/>
    <w:rsid w:val="471CB771"/>
    <w:rsid w:val="47A3C5CD"/>
    <w:rsid w:val="47A6C639"/>
    <w:rsid w:val="47BBF0F5"/>
    <w:rsid w:val="47F57B4D"/>
    <w:rsid w:val="483922BA"/>
    <w:rsid w:val="4839FD0D"/>
    <w:rsid w:val="485829ED"/>
    <w:rsid w:val="487B924D"/>
    <w:rsid w:val="48CC25D3"/>
    <w:rsid w:val="48E9200E"/>
    <w:rsid w:val="4914D310"/>
    <w:rsid w:val="49445623"/>
    <w:rsid w:val="49D4FF92"/>
    <w:rsid w:val="49E6BE76"/>
    <w:rsid w:val="49E99764"/>
    <w:rsid w:val="49F064D6"/>
    <w:rsid w:val="4A020045"/>
    <w:rsid w:val="4A0D6B28"/>
    <w:rsid w:val="4A9DFBF1"/>
    <w:rsid w:val="4B012670"/>
    <w:rsid w:val="4B116F88"/>
    <w:rsid w:val="4B643B1A"/>
    <w:rsid w:val="4B6F61F0"/>
    <w:rsid w:val="4B790698"/>
    <w:rsid w:val="4B7A5505"/>
    <w:rsid w:val="4BCEE7C4"/>
    <w:rsid w:val="4C3C1150"/>
    <w:rsid w:val="4C622DA6"/>
    <w:rsid w:val="4C774669"/>
    <w:rsid w:val="4C831F74"/>
    <w:rsid w:val="4D7AC82F"/>
    <w:rsid w:val="4DF00B3B"/>
    <w:rsid w:val="4E417182"/>
    <w:rsid w:val="4E4DE113"/>
    <w:rsid w:val="4EB309D9"/>
    <w:rsid w:val="4F3CA104"/>
    <w:rsid w:val="4F6E1902"/>
    <w:rsid w:val="500369BF"/>
    <w:rsid w:val="502CAEE5"/>
    <w:rsid w:val="5046F85C"/>
    <w:rsid w:val="5082374C"/>
    <w:rsid w:val="50CD1E9F"/>
    <w:rsid w:val="50F149B6"/>
    <w:rsid w:val="512C3069"/>
    <w:rsid w:val="518C938A"/>
    <w:rsid w:val="520A6CBA"/>
    <w:rsid w:val="5228C9F9"/>
    <w:rsid w:val="523AC872"/>
    <w:rsid w:val="528B9548"/>
    <w:rsid w:val="52D6C5DB"/>
    <w:rsid w:val="52DD265C"/>
    <w:rsid w:val="53331B7D"/>
    <w:rsid w:val="5372D304"/>
    <w:rsid w:val="53C72ED0"/>
    <w:rsid w:val="53F681F8"/>
    <w:rsid w:val="53FFCAA1"/>
    <w:rsid w:val="54137A4F"/>
    <w:rsid w:val="5457AAE3"/>
    <w:rsid w:val="54D2A46E"/>
    <w:rsid w:val="54E574AC"/>
    <w:rsid w:val="54F71C2C"/>
    <w:rsid w:val="55B2AE88"/>
    <w:rsid w:val="55DD3E68"/>
    <w:rsid w:val="5626B7BE"/>
    <w:rsid w:val="56979EEF"/>
    <w:rsid w:val="57871C3D"/>
    <w:rsid w:val="57DCE5BC"/>
    <w:rsid w:val="59315ADA"/>
    <w:rsid w:val="5976E214"/>
    <w:rsid w:val="5A14BBB2"/>
    <w:rsid w:val="5A6D6E07"/>
    <w:rsid w:val="5A963CB2"/>
    <w:rsid w:val="5AABC605"/>
    <w:rsid w:val="5AE2F53E"/>
    <w:rsid w:val="5AF6A4E0"/>
    <w:rsid w:val="5B4E77B7"/>
    <w:rsid w:val="5B5560E6"/>
    <w:rsid w:val="5BA7C48E"/>
    <w:rsid w:val="5C18D2D2"/>
    <w:rsid w:val="5C9A38AE"/>
    <w:rsid w:val="5CBA9D5D"/>
    <w:rsid w:val="5D1CCF80"/>
    <w:rsid w:val="5D6F96E4"/>
    <w:rsid w:val="5D8548E0"/>
    <w:rsid w:val="5D9DEEEE"/>
    <w:rsid w:val="5DD74829"/>
    <w:rsid w:val="5E8895F9"/>
    <w:rsid w:val="5F3ABFB4"/>
    <w:rsid w:val="5F426D4A"/>
    <w:rsid w:val="5F7C51A4"/>
    <w:rsid w:val="5F8ACBEB"/>
    <w:rsid w:val="5FE20B8C"/>
    <w:rsid w:val="6072B6DE"/>
    <w:rsid w:val="6081B519"/>
    <w:rsid w:val="609A9E30"/>
    <w:rsid w:val="60EA5AE7"/>
    <w:rsid w:val="60FF1198"/>
    <w:rsid w:val="61527912"/>
    <w:rsid w:val="61599B65"/>
    <w:rsid w:val="61EE4A07"/>
    <w:rsid w:val="61F16B80"/>
    <w:rsid w:val="6224055B"/>
    <w:rsid w:val="6226E051"/>
    <w:rsid w:val="626883FF"/>
    <w:rsid w:val="627B2214"/>
    <w:rsid w:val="628AB054"/>
    <w:rsid w:val="62E82E44"/>
    <w:rsid w:val="63070C7D"/>
    <w:rsid w:val="6328ED84"/>
    <w:rsid w:val="634871D5"/>
    <w:rsid w:val="6389B685"/>
    <w:rsid w:val="639DAE65"/>
    <w:rsid w:val="63DC5876"/>
    <w:rsid w:val="647D1717"/>
    <w:rsid w:val="648A29C1"/>
    <w:rsid w:val="65903E0B"/>
    <w:rsid w:val="65CB6AE9"/>
    <w:rsid w:val="65FA2305"/>
    <w:rsid w:val="661CD718"/>
    <w:rsid w:val="663F5437"/>
    <w:rsid w:val="666CD637"/>
    <w:rsid w:val="66BEB238"/>
    <w:rsid w:val="670DFA03"/>
    <w:rsid w:val="6734B226"/>
    <w:rsid w:val="6772AE66"/>
    <w:rsid w:val="67AC1C20"/>
    <w:rsid w:val="67B980A4"/>
    <w:rsid w:val="68F03D96"/>
    <w:rsid w:val="690F5235"/>
    <w:rsid w:val="6910908D"/>
    <w:rsid w:val="694D4E25"/>
    <w:rsid w:val="69BDD5E8"/>
    <w:rsid w:val="6A47F064"/>
    <w:rsid w:val="6ABFFBDC"/>
    <w:rsid w:val="6B0EA929"/>
    <w:rsid w:val="6B47024B"/>
    <w:rsid w:val="6B4F534B"/>
    <w:rsid w:val="6BBB2F51"/>
    <w:rsid w:val="6BEDC1F1"/>
    <w:rsid w:val="6BEDECA5"/>
    <w:rsid w:val="6C26D3FD"/>
    <w:rsid w:val="6CAC04CB"/>
    <w:rsid w:val="6CC61533"/>
    <w:rsid w:val="6CF13E43"/>
    <w:rsid w:val="6D12901D"/>
    <w:rsid w:val="6DA58988"/>
    <w:rsid w:val="6E210EE2"/>
    <w:rsid w:val="6E7BE1B3"/>
    <w:rsid w:val="6EF0CDF0"/>
    <w:rsid w:val="6F26E15D"/>
    <w:rsid w:val="6F927FEA"/>
    <w:rsid w:val="7177D901"/>
    <w:rsid w:val="7250907F"/>
    <w:rsid w:val="72DC0FA3"/>
    <w:rsid w:val="732F6140"/>
    <w:rsid w:val="73B65683"/>
    <w:rsid w:val="73BEABA6"/>
    <w:rsid w:val="742AC1AA"/>
    <w:rsid w:val="74604EBC"/>
    <w:rsid w:val="749EF24F"/>
    <w:rsid w:val="74E32BB2"/>
    <w:rsid w:val="752B4F8C"/>
    <w:rsid w:val="7556EB60"/>
    <w:rsid w:val="757379D9"/>
    <w:rsid w:val="75F639CF"/>
    <w:rsid w:val="76499A25"/>
    <w:rsid w:val="76732FEC"/>
    <w:rsid w:val="76AB8DCA"/>
    <w:rsid w:val="7727A6B7"/>
    <w:rsid w:val="77304920"/>
    <w:rsid w:val="78DAC9C4"/>
    <w:rsid w:val="794E8513"/>
    <w:rsid w:val="7A598E9E"/>
    <w:rsid w:val="7B471AF9"/>
    <w:rsid w:val="7B4D1AEF"/>
    <w:rsid w:val="7BB02893"/>
    <w:rsid w:val="7BEC8E8C"/>
    <w:rsid w:val="7C353DFA"/>
    <w:rsid w:val="7C4E0AA5"/>
    <w:rsid w:val="7CF27EA6"/>
    <w:rsid w:val="7D0607D8"/>
    <w:rsid w:val="7DA96B73"/>
    <w:rsid w:val="7DB9EE34"/>
    <w:rsid w:val="7DD0A1C6"/>
    <w:rsid w:val="7DE5B699"/>
    <w:rsid w:val="7E8DD7A7"/>
    <w:rsid w:val="7F49E119"/>
    <w:rsid w:val="7F814C71"/>
    <w:rsid w:val="7F878589"/>
    <w:rsid w:val="7FA35B3A"/>
    <w:rsid w:val="7FDD0B0B"/>
    <w:rsid w:val="7FE9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0BBC4"/>
  <w14:defaultImageDpi w14:val="300"/>
  <w15:docId w15:val="{8141C205-F3B3-4352-81A3-73740FA7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5CBA9D5D"/>
    <w:rPr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5CBA9D5D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CBA9D5D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5CBA9D5D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5CBA9D5D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5CBA9D5D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5CBA9D5D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5CBA9D5D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5CBA9D5D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5CBA9D5D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5CBA9D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5CBA9D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5CBA9D5D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5CBA9D5D"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5CBA9D5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5CBA9D5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5CBA9D5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5CBA9D5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5CBA9D5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5CBA9D5D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5CBA9D5D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5CBA9D5D"/>
    <w:pPr>
      <w:numPr>
        <w:numId w:val="27"/>
      </w:numPr>
      <w:contextualSpacing/>
    </w:pPr>
  </w:style>
  <w:style w:type="paragraph" w:styleId="ListBullet2">
    <w:name w:val="List Bullet 2"/>
    <w:basedOn w:val="Normal"/>
    <w:uiPriority w:val="99"/>
    <w:unhideWhenUsed/>
    <w:rsid w:val="5CBA9D5D"/>
    <w:pPr>
      <w:numPr>
        <w:numId w:val="28"/>
      </w:numPr>
      <w:contextualSpacing/>
    </w:pPr>
  </w:style>
  <w:style w:type="paragraph" w:styleId="ListBullet3">
    <w:name w:val="List Bullet 3"/>
    <w:basedOn w:val="Normal"/>
    <w:uiPriority w:val="99"/>
    <w:unhideWhenUsed/>
    <w:rsid w:val="5CBA9D5D"/>
    <w:pPr>
      <w:numPr>
        <w:numId w:val="29"/>
      </w:numPr>
      <w:contextualSpacing/>
    </w:pPr>
  </w:style>
  <w:style w:type="paragraph" w:styleId="ListNumber">
    <w:name w:val="List Number"/>
    <w:basedOn w:val="Normal"/>
    <w:uiPriority w:val="99"/>
    <w:unhideWhenUsed/>
    <w:rsid w:val="5CBA9D5D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unhideWhenUsed/>
    <w:rsid w:val="5CBA9D5D"/>
    <w:pPr>
      <w:numPr>
        <w:numId w:val="32"/>
      </w:numPr>
      <w:contextualSpacing/>
    </w:pPr>
  </w:style>
  <w:style w:type="paragraph" w:styleId="ListNumber3">
    <w:name w:val="List Number 3"/>
    <w:basedOn w:val="Normal"/>
    <w:uiPriority w:val="99"/>
    <w:unhideWhenUsed/>
    <w:rsid w:val="5CBA9D5D"/>
    <w:pPr>
      <w:numPr>
        <w:numId w:val="33"/>
      </w:numPr>
      <w:contextualSpacing/>
    </w:pPr>
  </w:style>
  <w:style w:type="paragraph" w:styleId="ListContinue">
    <w:name w:val="List Continue"/>
    <w:basedOn w:val="Normal"/>
    <w:uiPriority w:val="99"/>
    <w:unhideWhenUsed/>
    <w:rsid w:val="5CBA9D5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5CBA9D5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5CBA9D5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5CBA9D5D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5CBA9D5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CBA9D5D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5CBA9D5D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paragraph" w:styleId="paragraph" w:customStyle="1">
    <w:name w:val="paragraph"/>
    <w:basedOn w:val="Normal"/>
    <w:uiPriority w:val="1"/>
    <w:rsid w:val="5CBA9D5D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ormaltextrun" w:customStyle="1">
    <w:name w:val="normaltextrun"/>
    <w:basedOn w:val="DefaultParagraphFont"/>
    <w:rsid w:val="003C081D"/>
  </w:style>
  <w:style w:type="character" w:styleId="eop" w:customStyle="1">
    <w:name w:val="eop"/>
    <w:basedOn w:val="DefaultParagraphFont"/>
    <w:rsid w:val="003C081D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0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27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C027F"/>
    <w:rPr>
      <w:sz w:val="20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27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C027F"/>
    <w:rPr>
      <w:b/>
      <w:bCs/>
      <w:sz w:val="20"/>
      <w:szCs w:val="20"/>
      <w:lang w:val="es-MX"/>
    </w:rPr>
  </w:style>
  <w:style w:type="character" w:styleId="Mention">
    <w:name w:val="Mention"/>
    <w:basedOn w:val="DefaultParagraphFont"/>
    <w:uiPriority w:val="99"/>
    <w:unhideWhenUsed/>
    <w:rsid w:val="0016240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19/05/relationships/documenttasks" Target="documenttasks/documenttasks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Relationship Type="http://schemas.microsoft.com/office/2020/10/relationships/intelligence" Target="intelligence2.xml" Id="rId22" /><Relationship Type="http://schemas.openxmlformats.org/officeDocument/2006/relationships/hyperlink" Target="https://another.co/" TargetMode="External" Id="Rcb173b73816c402e" /><Relationship Type="http://schemas.openxmlformats.org/officeDocument/2006/relationships/hyperlink" Target="mailto:adan.ramirez@another.co" TargetMode="External" Id="Rdef43dc81a32464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A56954DA-E3C8-4992-968B-06697A21CDBE}">
    <t:Anchor>
      <t:Comment id="1437934119"/>
    </t:Anchor>
    <t:History>
      <t:Event id="{B001ABF1-9C73-48FA-A9E3-3B257C2983C6}" time="2025-08-25T16:40:11.326Z">
        <t:Attribution userId="S::german@another.co::b60c99ed-a681-4795-9eff-ac091ec7a307" userProvider="AD" userName="German Romero"/>
        <t:Anchor>
          <t:Comment id="1437934119"/>
        </t:Anchor>
        <t:Create/>
      </t:Event>
      <t:Event id="{1B066405-C930-4BEE-9AFA-F32F7908C81D}" time="2025-08-25T16:40:11.326Z">
        <t:Attribution userId="S::german@another.co::b60c99ed-a681-4795-9eff-ac091ec7a307" userProvider="AD" userName="German Romero"/>
        <t:Anchor>
          <t:Comment id="1437934119"/>
        </t:Anchor>
        <t:Assign userId="S::adan.ramirez@another.co::14eed097-03d1-4147-a8df-617bda6b6f93" userProvider="AD" userName="Adán Ramírez"/>
      </t:Event>
      <t:Event id="{219AE951-A2FC-463B-9A13-334A1AAC0D0E}" time="2025-08-25T16:40:11.326Z">
        <t:Attribution userId="S::german@another.co::b60c99ed-a681-4795-9eff-ac091ec7a307" userProvider="AD" userName="German Romero"/>
        <t:Anchor>
          <t:Comment id="1437934119"/>
        </t:Anchor>
        <t:SetTitle title="@Adán Ramírez Yo creo que hace falta reforzar el claim del párrafo anterior con este.... es decir cómo es que el experiential marketing apoya o suma al talkability (entendiendo talkability como la recordación y no sólo la conversación)"/>
      </t:Event>
      <t:Event id="{B0F6270A-60AE-402A-A7A6-F9A6E5202A28}" time="2025-08-28T20:54:32.191Z">
        <t:Attribution userId="S::agustina.figueras@another.co::2817d38a-3e44-4f02-add0-cc7175171287" userProvider="AD" userName="Agustina Figueras"/>
        <t:Progress percentComplete="100"/>
      </t:Event>
    </t:History>
  </t:Task>
  <t:Task id="{3C8EA1E3-76AB-4A29-B7D0-387FBBEC4594}">
    <t:Anchor>
      <t:Comment id="1932275784"/>
    </t:Anchor>
    <t:History>
      <t:Event id="{7A87E4A4-8DF8-44D7-AFC9-D3FFF6E375DA}" time="2025-07-11T18:36:21.552Z">
        <t:Attribution userId="S::agustina.figueras@another.co::2817d38a-3e44-4f02-add0-cc7175171287" userProvider="AD" userName="Agustina Figueras"/>
        <t:Anchor>
          <t:Comment id="1932275784"/>
        </t:Anchor>
        <t:Create/>
      </t:Event>
      <t:Event id="{CF3ABB5F-DBC3-404B-B7B4-85F3DDD76686}" time="2025-07-11T18:36:21.552Z">
        <t:Attribution userId="S::agustina.figueras@another.co::2817d38a-3e44-4f02-add0-cc7175171287" userProvider="AD" userName="Agustina Figueras"/>
        <t:Anchor>
          <t:Comment id="1932275784"/>
        </t:Anchor>
        <t:Assign userId="S::adan.ramirez@another.co::14eed097-03d1-4147-a8df-617bda6b6f93" userProvider="AD" userName="Adán Ramírez"/>
      </t:Event>
      <t:Event id="{A2934A45-0D7B-4941-A31C-C8CC412499E8}" time="2025-07-11T18:36:21.552Z">
        <t:Attribution userId="S::agustina.figueras@another.co::2817d38a-3e44-4f02-add0-cc7175171287" userProvider="AD" userName="Agustina Figueras"/>
        <t:Anchor>
          <t:Comment id="1932275784"/>
        </t:Anchor>
        <t:SetTitle title="@Adán Ramírez viendo el excel me parecería bien mencionar a New Era y/o a Kitty ¿por algún motivo lo dejamos afuera? Ya que si es por tema de aprobaciones y evitar muchos clientes por tiempos, es mejor ir con uno que sea más accesible, como NE o Kitty ¿…"/>
      </t:Event>
      <t:Event id="{1831A903-64A4-416A-9C85-FA1D9E14B57B}" time="2025-07-11T21:38:57.38Z">
        <t:Attribution userId="S::adan.ramirez@another.co::14eed097-03d1-4147-a8df-617bda6b6f93" userProvider="AD" userName="Adán Ramírez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9886654FD78B4693EE9761CD3F6291" ma:contentTypeVersion="16" ma:contentTypeDescription="Crear nuevo documento." ma:contentTypeScope="" ma:versionID="5bba075bca018e61701d489f389eb71b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7f69832193ef380984eb641557c213c7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511C3E-A3EF-4B9A-B17B-55197E19AA58}">
  <ds:schemaRefs>
    <ds:schemaRef ds:uri="http://schemas.microsoft.com/office/2006/metadata/properties"/>
    <ds:schemaRef ds:uri="http://schemas.microsoft.com/office/infopath/2007/PartnerControls"/>
    <ds:schemaRef ds:uri="18e0d8e0-56f4-43c6-a2b4-782169cc7693"/>
    <ds:schemaRef ds:uri="d344c7e7-90c6-4907-8e78-2af90b9567f3"/>
  </ds:schemaRefs>
</ds:datastoreItem>
</file>

<file path=customXml/itemProps3.xml><?xml version="1.0" encoding="utf-8"?>
<ds:datastoreItem xmlns:ds="http://schemas.openxmlformats.org/officeDocument/2006/customXml" ds:itemID="{B6B3FACA-F63D-4144-81B4-4E373C44A0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DD38AC-DF3D-4141-A9F6-FAE1A0B4CE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Adán Ramírez</lastModifiedBy>
  <revision>36</revision>
  <dcterms:created xsi:type="dcterms:W3CDTF">2025-04-14T21:01:00.0000000Z</dcterms:created>
  <dcterms:modified xsi:type="dcterms:W3CDTF">2025-10-06T20:53:48.0725873Z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